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80976" w14:textId="77777777" w:rsidR="00A1464B" w:rsidRDefault="00A1464B"/>
    <w:p w14:paraId="219FFE90" w14:textId="77777777" w:rsidR="00A1464B" w:rsidRDefault="00A1464B"/>
    <w:p w14:paraId="11F5962F" w14:textId="77777777" w:rsidR="00A1464B" w:rsidRDefault="00000000">
      <w:pPr>
        <w:jc w:val="center"/>
      </w:pPr>
      <w:r>
        <w:rPr>
          <w:rFonts w:ascii="Arial" w:hAnsi="Arial"/>
          <w:b/>
          <w:color w:val="0D3660"/>
          <w:sz w:val="68"/>
        </w:rPr>
        <w:t>bCloud AI Search</w:t>
      </w:r>
    </w:p>
    <w:p w14:paraId="158F4193" w14:textId="77777777" w:rsidR="00A1464B" w:rsidRDefault="00000000">
      <w:pPr>
        <w:jc w:val="center"/>
      </w:pPr>
      <w:r>
        <w:rPr>
          <w:rFonts w:ascii="Arial" w:hAnsi="Arial"/>
          <w:color w:val="185FA5"/>
          <w:sz w:val="30"/>
        </w:rPr>
        <w:t>Enterprise AI Layer on Self-Hosted OpenSearch</w:t>
      </w:r>
    </w:p>
    <w:p w14:paraId="33D3563B" w14:textId="77777777" w:rsidR="00A1464B" w:rsidRDefault="00A1464B"/>
    <w:p w14:paraId="4D9FE741" w14:textId="215F743D" w:rsidR="00A1464B" w:rsidRDefault="00000000">
      <w:pPr>
        <w:jc w:val="center"/>
      </w:pPr>
      <w:r>
        <w:rPr>
          <w:rFonts w:ascii="Arial" w:hAnsi="Arial"/>
          <w:i/>
          <w:color w:val="646464"/>
          <w:sz w:val="24"/>
        </w:rPr>
        <w:t xml:space="preserve"> Setup, Verification &amp; Operations Guide</w:t>
      </w:r>
    </w:p>
    <w:p w14:paraId="0A778FF1" w14:textId="77777777" w:rsidR="00A1464B" w:rsidRDefault="00A1464B"/>
    <w:p w14:paraId="27D9D689" w14:textId="77777777" w:rsidR="00A1464B" w:rsidRDefault="00A1464B"/>
    <w:p w14:paraId="6B081245" w14:textId="77777777" w:rsidR="00A1464B" w:rsidRDefault="00000000">
      <w:r>
        <w:br w:type="page"/>
      </w:r>
    </w:p>
    <w:p w14:paraId="2FB1CC5D" w14:textId="473E6826" w:rsidR="00A1464B" w:rsidRDefault="00000000">
      <w:pPr>
        <w:pStyle w:val="Heading1"/>
      </w:pPr>
      <w:r>
        <w:rPr>
          <w:rFonts w:ascii="Arial" w:hAnsi="Arial"/>
          <w:color w:val="0D3660"/>
          <w:sz w:val="34"/>
        </w:rPr>
        <w:lastRenderedPageBreak/>
        <w:t>1. Overview</w:t>
      </w:r>
    </w:p>
    <w:p w14:paraId="52F9E9D2" w14:textId="77777777" w:rsidR="00A1464B" w:rsidRDefault="00000000">
      <w:r>
        <w:rPr>
          <w:rFonts w:ascii="Arial" w:hAnsi="Arial"/>
        </w:rPr>
        <w:t>bCloud AI Search is a fully self-hosted enterprise search platform running on your AWS EC2 instance. It combines:</w:t>
      </w:r>
    </w:p>
    <w:p w14:paraId="588BF58E" w14:textId="77777777" w:rsidR="00A1464B" w:rsidRDefault="00A1464B"/>
    <w:p w14:paraId="0C582161" w14:textId="77777777" w:rsidR="00A1464B" w:rsidRDefault="00000000">
      <w:pPr>
        <w:pStyle w:val="ListBullet"/>
      </w:pPr>
      <w:r>
        <w:rPr>
          <w:rFonts w:ascii="Arial" w:hAnsi="Arial"/>
        </w:rPr>
        <w:t>OpenSearch — AWS-backed open-source search engine (Apache 2.0)</w:t>
      </w:r>
    </w:p>
    <w:p w14:paraId="2C054315" w14:textId="77777777" w:rsidR="00A1464B" w:rsidRDefault="00000000">
      <w:pPr>
        <w:pStyle w:val="ListBullet"/>
      </w:pPr>
      <w:r>
        <w:rPr>
          <w:rFonts w:ascii="Arial" w:hAnsi="Arial"/>
        </w:rPr>
        <w:t>Vector / Semantic Search — AI-powered similarity search using 768-dim embeddings</w:t>
      </w:r>
    </w:p>
    <w:p w14:paraId="60EB42FC" w14:textId="77777777" w:rsidR="00A1464B" w:rsidRDefault="00000000">
      <w:pPr>
        <w:pStyle w:val="ListBullet"/>
      </w:pPr>
      <w:r>
        <w:rPr>
          <w:rFonts w:ascii="Arial" w:hAnsi="Arial"/>
        </w:rPr>
        <w:t>bCloud AI Layer — Node.js API server connecting OpenSearch with Anthropic Claude AI</w:t>
      </w:r>
    </w:p>
    <w:p w14:paraId="3C75ACE4" w14:textId="77777777" w:rsidR="00A1464B" w:rsidRDefault="00000000">
      <w:pPr>
        <w:pStyle w:val="ListBullet"/>
      </w:pPr>
      <w:r>
        <w:rPr>
          <w:rFonts w:ascii="Arial" w:hAnsi="Arial"/>
        </w:rPr>
        <w:t>Web UI — Browser-based search interface with multi-tenant login</w:t>
      </w:r>
    </w:p>
    <w:p w14:paraId="09767D86" w14:textId="77777777" w:rsidR="00A1464B" w:rsidRDefault="00000000">
      <w:pPr>
        <w:pStyle w:val="ListBullet"/>
      </w:pPr>
      <w:r>
        <w:rPr>
          <w:rFonts w:ascii="Arial" w:hAnsi="Arial"/>
        </w:rPr>
        <w:t>HTTPS/SSL — Encrypted, secure connections on port 443</w:t>
      </w:r>
    </w:p>
    <w:p w14:paraId="21BA373A" w14:textId="77777777" w:rsidR="00A1464B" w:rsidRDefault="00A1464B"/>
    <w:p w14:paraId="7FE572B9" w14:textId="77777777" w:rsidR="00A1464B" w:rsidRDefault="00000000">
      <w:r>
        <w:rPr>
          <w:rFonts w:ascii="Arial" w:hAnsi="Arial"/>
          <w:b/>
        </w:rPr>
        <w:t>All data stays on YOUR server. Nothing leaves your AWS infrastructure.</w:t>
      </w:r>
    </w:p>
    <w:p w14:paraId="206F2E6D" w14:textId="77777777" w:rsidR="00A1464B" w:rsidRDefault="00A1464B"/>
    <w:p w14:paraId="6454D1F4" w14:textId="77777777" w:rsidR="00A1464B" w:rsidRDefault="00000000">
      <w:pPr>
        <w:pStyle w:val="Heading2"/>
      </w:pPr>
      <w:r>
        <w:rPr>
          <w:rFonts w:ascii="Arial" w:hAnsi="Arial"/>
          <w:color w:val="185FA5"/>
        </w:rPr>
        <w:t>System Architecture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1"/>
        <w:gridCol w:w="4040"/>
        <w:gridCol w:w="2549"/>
      </w:tblGrid>
      <w:tr w:rsidR="00A1464B" w14:paraId="5C98F332" w14:textId="77777777">
        <w:tc>
          <w:tcPr>
            <w:tcW w:w="3168" w:type="dxa"/>
            <w:shd w:val="clear" w:color="auto" w:fill="0D3660"/>
          </w:tcPr>
          <w:p w14:paraId="25076CFC" w14:textId="77777777" w:rsidR="00A1464B" w:rsidRDefault="00000000">
            <w:r>
              <w:rPr>
                <w:rFonts w:ascii="Arial" w:hAnsi="Arial"/>
                <w:b/>
                <w:color w:val="FFFFFF"/>
                <w:sz w:val="20"/>
              </w:rPr>
              <w:t>Component</w:t>
            </w:r>
          </w:p>
        </w:tc>
        <w:tc>
          <w:tcPr>
            <w:tcW w:w="5040" w:type="dxa"/>
            <w:shd w:val="clear" w:color="auto" w:fill="0D3660"/>
          </w:tcPr>
          <w:p w14:paraId="28ECD63E" w14:textId="77777777" w:rsidR="00A1464B" w:rsidRDefault="00000000">
            <w:r>
              <w:rPr>
                <w:rFonts w:ascii="Arial" w:hAnsi="Arial"/>
                <w:b/>
                <w:color w:val="FFFFFF"/>
                <w:sz w:val="20"/>
              </w:rPr>
              <w:t>Technology</w:t>
            </w:r>
          </w:p>
        </w:tc>
        <w:tc>
          <w:tcPr>
            <w:tcW w:w="2592" w:type="dxa"/>
            <w:shd w:val="clear" w:color="auto" w:fill="0D3660"/>
          </w:tcPr>
          <w:p w14:paraId="20E3C212" w14:textId="77777777" w:rsidR="00A1464B" w:rsidRDefault="00000000">
            <w:r>
              <w:rPr>
                <w:rFonts w:ascii="Arial" w:hAnsi="Arial"/>
                <w:b/>
                <w:color w:val="FFFFFF"/>
                <w:sz w:val="20"/>
              </w:rPr>
              <w:t>Port</w:t>
            </w:r>
          </w:p>
        </w:tc>
      </w:tr>
      <w:tr w:rsidR="00A1464B" w14:paraId="3E9F0C4C" w14:textId="77777777">
        <w:tc>
          <w:tcPr>
            <w:tcW w:w="3120" w:type="dxa"/>
          </w:tcPr>
          <w:p w14:paraId="72B6AA04" w14:textId="77777777" w:rsidR="00A1464B" w:rsidRDefault="00000000">
            <w:r>
              <w:rPr>
                <w:rFonts w:ascii="Arial" w:hAnsi="Arial"/>
                <w:sz w:val="20"/>
              </w:rPr>
              <w:t>Search Engine</w:t>
            </w:r>
          </w:p>
        </w:tc>
        <w:tc>
          <w:tcPr>
            <w:tcW w:w="3120" w:type="dxa"/>
          </w:tcPr>
          <w:p w14:paraId="64A54806" w14:textId="77777777" w:rsidR="00A1464B" w:rsidRDefault="00000000">
            <w:r>
              <w:rPr>
                <w:rFonts w:ascii="Arial" w:hAnsi="Arial"/>
                <w:sz w:val="20"/>
              </w:rPr>
              <w:t>OpenSearch 2.13 — 2-node cluster</w:t>
            </w:r>
          </w:p>
        </w:tc>
        <w:tc>
          <w:tcPr>
            <w:tcW w:w="3120" w:type="dxa"/>
          </w:tcPr>
          <w:p w14:paraId="33C8EFAA" w14:textId="77777777" w:rsidR="00A1464B" w:rsidRDefault="00000000">
            <w:r>
              <w:rPr>
                <w:rFonts w:ascii="Arial" w:hAnsi="Arial"/>
                <w:sz w:val="20"/>
              </w:rPr>
              <w:t>9200 (internal)</w:t>
            </w:r>
          </w:p>
        </w:tc>
      </w:tr>
      <w:tr w:rsidR="00A1464B" w14:paraId="29E8D5D5" w14:textId="77777777">
        <w:tc>
          <w:tcPr>
            <w:tcW w:w="3120" w:type="dxa"/>
          </w:tcPr>
          <w:p w14:paraId="76A79AA5" w14:textId="77777777" w:rsidR="00A1464B" w:rsidRDefault="00000000">
            <w:r>
              <w:rPr>
                <w:rFonts w:ascii="Arial" w:hAnsi="Arial"/>
                <w:sz w:val="20"/>
              </w:rPr>
              <w:t>AI Layer / API</w:t>
            </w:r>
          </w:p>
        </w:tc>
        <w:tc>
          <w:tcPr>
            <w:tcW w:w="3120" w:type="dxa"/>
          </w:tcPr>
          <w:p w14:paraId="16E4A062" w14:textId="77777777" w:rsidR="00A1464B" w:rsidRDefault="00000000">
            <w:r>
              <w:rPr>
                <w:rFonts w:ascii="Arial" w:hAnsi="Arial"/>
                <w:sz w:val="20"/>
              </w:rPr>
              <w:t>Node.js + Express + JWT Auth</w:t>
            </w:r>
          </w:p>
        </w:tc>
        <w:tc>
          <w:tcPr>
            <w:tcW w:w="3120" w:type="dxa"/>
          </w:tcPr>
          <w:p w14:paraId="5BE98D91" w14:textId="77777777" w:rsidR="00A1464B" w:rsidRDefault="00000000">
            <w:r>
              <w:rPr>
                <w:rFonts w:ascii="Arial" w:hAnsi="Arial"/>
                <w:sz w:val="20"/>
              </w:rPr>
              <w:t>443 (HTTPS)</w:t>
            </w:r>
          </w:p>
        </w:tc>
      </w:tr>
      <w:tr w:rsidR="00A1464B" w14:paraId="3451956C" w14:textId="77777777">
        <w:tc>
          <w:tcPr>
            <w:tcW w:w="3120" w:type="dxa"/>
          </w:tcPr>
          <w:p w14:paraId="64602445" w14:textId="77777777" w:rsidR="00A1464B" w:rsidRDefault="00000000">
            <w:r>
              <w:rPr>
                <w:rFonts w:ascii="Arial" w:hAnsi="Arial"/>
                <w:sz w:val="20"/>
              </w:rPr>
              <w:t>Web Dashboard</w:t>
            </w:r>
          </w:p>
        </w:tc>
        <w:tc>
          <w:tcPr>
            <w:tcW w:w="3120" w:type="dxa"/>
          </w:tcPr>
          <w:p w14:paraId="575C4761" w14:textId="77777777" w:rsidR="00A1464B" w:rsidRDefault="00000000">
            <w:r>
              <w:rPr>
                <w:rFonts w:ascii="Arial" w:hAnsi="Arial"/>
                <w:sz w:val="20"/>
              </w:rPr>
              <w:t>OpenSearch Dashboards</w:t>
            </w:r>
          </w:p>
        </w:tc>
        <w:tc>
          <w:tcPr>
            <w:tcW w:w="3120" w:type="dxa"/>
          </w:tcPr>
          <w:p w14:paraId="0A2B25B0" w14:textId="77777777" w:rsidR="00A1464B" w:rsidRDefault="00000000">
            <w:r>
              <w:rPr>
                <w:rFonts w:ascii="Arial" w:hAnsi="Arial"/>
                <w:sz w:val="20"/>
              </w:rPr>
              <w:t>5601</w:t>
            </w:r>
          </w:p>
        </w:tc>
      </w:tr>
      <w:tr w:rsidR="00A1464B" w14:paraId="36070800" w14:textId="77777777">
        <w:tc>
          <w:tcPr>
            <w:tcW w:w="3120" w:type="dxa"/>
          </w:tcPr>
          <w:p w14:paraId="38DE2AD3" w14:textId="77777777" w:rsidR="00A1464B" w:rsidRDefault="00000000">
            <w:r>
              <w:rPr>
                <w:rFonts w:ascii="Arial" w:hAnsi="Arial"/>
                <w:sz w:val="20"/>
              </w:rPr>
              <w:t>AI Provider</w:t>
            </w:r>
          </w:p>
        </w:tc>
        <w:tc>
          <w:tcPr>
            <w:tcW w:w="3120" w:type="dxa"/>
          </w:tcPr>
          <w:p w14:paraId="3E1DAB48" w14:textId="77777777" w:rsidR="00A1464B" w:rsidRDefault="00000000">
            <w:r>
              <w:rPr>
                <w:rFonts w:ascii="Arial" w:hAnsi="Arial"/>
                <w:sz w:val="20"/>
              </w:rPr>
              <w:t>Anthropic Claude (claude-sonnet-4)</w:t>
            </w:r>
          </w:p>
        </w:tc>
        <w:tc>
          <w:tcPr>
            <w:tcW w:w="3120" w:type="dxa"/>
          </w:tcPr>
          <w:p w14:paraId="1340BFB4" w14:textId="77777777" w:rsidR="00A1464B" w:rsidRDefault="00000000">
            <w:r>
              <w:rPr>
                <w:rFonts w:ascii="Arial" w:hAnsi="Arial"/>
                <w:sz w:val="20"/>
              </w:rPr>
              <w:t>API</w:t>
            </w:r>
          </w:p>
        </w:tc>
      </w:tr>
      <w:tr w:rsidR="00A1464B" w14:paraId="16423F33" w14:textId="77777777">
        <w:tc>
          <w:tcPr>
            <w:tcW w:w="3120" w:type="dxa"/>
          </w:tcPr>
          <w:p w14:paraId="46CAB6E6" w14:textId="77777777" w:rsidR="00A1464B" w:rsidRDefault="00000000">
            <w:r>
              <w:rPr>
                <w:rFonts w:ascii="Arial" w:hAnsi="Arial"/>
                <w:sz w:val="20"/>
              </w:rPr>
              <w:t>Vector Model</w:t>
            </w:r>
          </w:p>
        </w:tc>
        <w:tc>
          <w:tcPr>
            <w:tcW w:w="3120" w:type="dxa"/>
          </w:tcPr>
          <w:p w14:paraId="69D779A8" w14:textId="77777777" w:rsidR="00A1464B" w:rsidRDefault="00000000">
            <w:r>
              <w:rPr>
                <w:rFonts w:ascii="Arial" w:hAnsi="Arial"/>
                <w:sz w:val="20"/>
              </w:rPr>
              <w:t>sentence-transformers all-mpnet-base-v2</w:t>
            </w:r>
          </w:p>
        </w:tc>
        <w:tc>
          <w:tcPr>
            <w:tcW w:w="3120" w:type="dxa"/>
          </w:tcPr>
          <w:p w14:paraId="0A6315A6" w14:textId="77777777" w:rsidR="00A1464B" w:rsidRDefault="00000000">
            <w:r>
              <w:rPr>
                <w:rFonts w:ascii="Arial" w:hAnsi="Arial"/>
                <w:sz w:val="20"/>
              </w:rPr>
              <w:t>768-dim</w:t>
            </w:r>
          </w:p>
        </w:tc>
      </w:tr>
      <w:tr w:rsidR="00A1464B" w14:paraId="45F2CE45" w14:textId="77777777">
        <w:tc>
          <w:tcPr>
            <w:tcW w:w="3120" w:type="dxa"/>
          </w:tcPr>
          <w:p w14:paraId="067F3C5B" w14:textId="77777777" w:rsidR="00A1464B" w:rsidRDefault="00000000">
            <w:r>
              <w:rPr>
                <w:rFonts w:ascii="Arial" w:hAnsi="Arial"/>
                <w:sz w:val="20"/>
              </w:rPr>
              <w:t>Process Manager</w:t>
            </w:r>
          </w:p>
        </w:tc>
        <w:tc>
          <w:tcPr>
            <w:tcW w:w="3120" w:type="dxa"/>
          </w:tcPr>
          <w:p w14:paraId="5A3B24B5" w14:textId="77777777" w:rsidR="00A1464B" w:rsidRDefault="00000000">
            <w:r>
              <w:rPr>
                <w:rFonts w:ascii="Arial" w:hAnsi="Arial"/>
                <w:sz w:val="20"/>
              </w:rPr>
              <w:t>PM2</w:t>
            </w:r>
          </w:p>
        </w:tc>
        <w:tc>
          <w:tcPr>
            <w:tcW w:w="3120" w:type="dxa"/>
          </w:tcPr>
          <w:p w14:paraId="29FC0FB1" w14:textId="77777777" w:rsidR="00A1464B" w:rsidRDefault="00000000">
            <w:r>
              <w:rPr>
                <w:rFonts w:ascii="Arial" w:hAnsi="Arial"/>
                <w:sz w:val="20"/>
              </w:rPr>
              <w:t>—</w:t>
            </w:r>
          </w:p>
        </w:tc>
      </w:tr>
      <w:tr w:rsidR="00A1464B" w14:paraId="162F7C1B" w14:textId="77777777">
        <w:tc>
          <w:tcPr>
            <w:tcW w:w="3120" w:type="dxa"/>
          </w:tcPr>
          <w:p w14:paraId="0EE00629" w14:textId="77777777" w:rsidR="00A1464B" w:rsidRDefault="00000000">
            <w:r>
              <w:rPr>
                <w:rFonts w:ascii="Arial" w:hAnsi="Arial"/>
                <w:sz w:val="20"/>
              </w:rPr>
              <w:t>Containerization</w:t>
            </w:r>
          </w:p>
        </w:tc>
        <w:tc>
          <w:tcPr>
            <w:tcW w:w="3120" w:type="dxa"/>
          </w:tcPr>
          <w:p w14:paraId="4359053F" w14:textId="77777777" w:rsidR="00A1464B" w:rsidRDefault="00000000">
            <w:r>
              <w:rPr>
                <w:rFonts w:ascii="Arial" w:hAnsi="Arial"/>
                <w:sz w:val="20"/>
              </w:rPr>
              <w:t>Docker + Docker Compose</w:t>
            </w:r>
          </w:p>
        </w:tc>
        <w:tc>
          <w:tcPr>
            <w:tcW w:w="3120" w:type="dxa"/>
          </w:tcPr>
          <w:p w14:paraId="492B1E20" w14:textId="77777777" w:rsidR="00A1464B" w:rsidRDefault="00000000">
            <w:r>
              <w:rPr>
                <w:rFonts w:ascii="Arial" w:hAnsi="Arial"/>
                <w:sz w:val="20"/>
              </w:rPr>
              <w:t>—</w:t>
            </w:r>
          </w:p>
        </w:tc>
      </w:tr>
    </w:tbl>
    <w:p w14:paraId="36B8E06A" w14:textId="77777777" w:rsidR="00A1464B" w:rsidRDefault="00000000">
      <w:r>
        <w:br w:type="page"/>
      </w:r>
    </w:p>
    <w:p w14:paraId="6D861CB8" w14:textId="77777777" w:rsidR="00A1464B" w:rsidRDefault="00000000">
      <w:pPr>
        <w:pStyle w:val="Heading1"/>
      </w:pPr>
      <w:r>
        <w:rPr>
          <w:rFonts w:ascii="Arial" w:hAnsi="Arial"/>
          <w:color w:val="0D3660"/>
          <w:sz w:val="34"/>
        </w:rPr>
        <w:lastRenderedPageBreak/>
        <w:t>2. Starting the Server</w:t>
      </w:r>
    </w:p>
    <w:p w14:paraId="4D08B35B" w14:textId="77777777" w:rsidR="00A1464B" w:rsidRDefault="00000000">
      <w:r>
        <w:rPr>
          <w:rFonts w:ascii="Arial" w:hAnsi="Arial"/>
        </w:rPr>
        <w:t>After launching a new EC2 instance from the AMI, follow these steps in order.</w:t>
      </w:r>
    </w:p>
    <w:p w14:paraId="61D59547" w14:textId="77777777" w:rsidR="00A1464B" w:rsidRDefault="00A1464B"/>
    <w:p w14:paraId="59CCC239" w14:textId="77777777" w:rsidR="00A1464B" w:rsidRDefault="00000000">
      <w:pPr>
        <w:pStyle w:val="Heading2"/>
      </w:pPr>
      <w:r>
        <w:rPr>
          <w:rFonts w:ascii="Arial" w:hAnsi="Arial"/>
          <w:color w:val="185FA5"/>
        </w:rPr>
        <w:t>Step 1 — Connect via SSH</w:t>
      </w:r>
    </w:p>
    <w:p w14:paraId="1F43E119" w14:textId="77777777" w:rsidR="00A1464B" w:rsidRDefault="00000000">
      <w:pPr>
        <w:shd w:val="clear" w:color="auto" w:fill="E8F0E8"/>
        <w:ind w:left="360"/>
      </w:pPr>
      <w:r>
        <w:rPr>
          <w:rFonts w:ascii="Courier New" w:hAnsi="Courier New"/>
          <w:color w:val="146414"/>
          <w:sz w:val="19"/>
        </w:rPr>
        <w:t>ssh -i your-key.pem ubuntu@YOUR_INSTANCE_IP</w:t>
      </w:r>
      <w:r>
        <w:rPr>
          <w:rFonts w:ascii="Courier New" w:hAnsi="Courier New"/>
          <w:color w:val="146414"/>
          <w:sz w:val="19"/>
        </w:rPr>
        <w:br/>
        <w:t>sudo su</w:t>
      </w:r>
    </w:p>
    <w:p w14:paraId="0A1F2E23" w14:textId="77777777" w:rsidR="00A1464B" w:rsidRDefault="00000000">
      <w:pPr>
        <w:pStyle w:val="Heading2"/>
      </w:pPr>
      <w:r>
        <w:rPr>
          <w:rFonts w:ascii="Arial" w:hAnsi="Arial"/>
          <w:color w:val="185FA5"/>
        </w:rPr>
        <w:t>Step 2 — Set VM Parameter (Required for OpenSearch)</w:t>
      </w:r>
    </w:p>
    <w:p w14:paraId="6939B513" w14:textId="77777777" w:rsidR="00A1464B" w:rsidRDefault="00000000">
      <w:r>
        <w:rPr>
          <w:rFonts w:ascii="Arial" w:hAnsi="Arial"/>
        </w:rPr>
        <w:t>This must be run after every reboot — OpenSearch will not start without it.</w:t>
      </w:r>
    </w:p>
    <w:p w14:paraId="65E49B3A" w14:textId="77777777" w:rsidR="00A1464B" w:rsidRDefault="00000000">
      <w:pPr>
        <w:shd w:val="clear" w:color="auto" w:fill="E8F0E8"/>
        <w:ind w:left="360"/>
      </w:pPr>
      <w:r>
        <w:rPr>
          <w:rFonts w:ascii="Courier New" w:hAnsi="Courier New"/>
          <w:color w:val="146414"/>
          <w:sz w:val="19"/>
        </w:rPr>
        <w:t>sudo sysctl -w vm.max_map_count=262144</w:t>
      </w:r>
    </w:p>
    <w:p w14:paraId="0E23ED8B" w14:textId="77777777" w:rsidR="00A1464B" w:rsidRDefault="00000000">
      <w:pPr>
        <w:pStyle w:val="Heading2"/>
      </w:pPr>
      <w:r>
        <w:rPr>
          <w:rFonts w:ascii="Arial" w:hAnsi="Arial"/>
          <w:color w:val="185FA5"/>
        </w:rPr>
        <w:t>Step 3 — Start OpenSearch Cluster</w:t>
      </w:r>
    </w:p>
    <w:p w14:paraId="135CAF70" w14:textId="77777777" w:rsidR="00A1464B" w:rsidRDefault="00000000">
      <w:pPr>
        <w:shd w:val="clear" w:color="auto" w:fill="E8F0E8"/>
        <w:ind w:left="360"/>
      </w:pPr>
      <w:r>
        <w:rPr>
          <w:rFonts w:ascii="Courier New" w:hAnsi="Courier New"/>
          <w:color w:val="146414"/>
          <w:sz w:val="19"/>
        </w:rPr>
        <w:t>cd /home/ubuntu/opensearch-enterprise</w:t>
      </w:r>
      <w:r>
        <w:rPr>
          <w:rFonts w:ascii="Courier New" w:hAnsi="Courier New"/>
          <w:color w:val="146414"/>
          <w:sz w:val="19"/>
        </w:rPr>
        <w:br/>
        <w:t>docker compose up -d</w:t>
      </w:r>
    </w:p>
    <w:p w14:paraId="65C3092B" w14:textId="77777777" w:rsidR="00A1464B" w:rsidRDefault="00000000">
      <w:r>
        <w:rPr>
          <w:rFonts w:ascii="Arial" w:hAnsi="Arial"/>
        </w:rPr>
        <w:t>Wait 30–60 seconds for the cluster to initialize, then verify:</w:t>
      </w:r>
    </w:p>
    <w:p w14:paraId="06439A48" w14:textId="77777777" w:rsidR="00A1464B" w:rsidRDefault="00000000">
      <w:pPr>
        <w:shd w:val="clear" w:color="auto" w:fill="E8F0E8"/>
        <w:ind w:left="360"/>
      </w:pPr>
      <w:r>
        <w:rPr>
          <w:rFonts w:ascii="Courier New" w:hAnsi="Courier New"/>
          <w:color w:val="146414"/>
          <w:sz w:val="19"/>
        </w:rPr>
        <w:t>docker ps</w:t>
      </w:r>
    </w:p>
    <w:p w14:paraId="6A825F98" w14:textId="77777777" w:rsidR="00A1464B" w:rsidRDefault="00000000">
      <w:r>
        <w:rPr>
          <w:rFonts w:ascii="Arial" w:hAnsi="Arial"/>
        </w:rPr>
        <w:t>Expected: 3 containers with status Up:</w:t>
      </w:r>
    </w:p>
    <w:p w14:paraId="269A4733" w14:textId="77777777" w:rsidR="00A1464B" w:rsidRDefault="00000000">
      <w:pPr>
        <w:shd w:val="clear" w:color="auto" w:fill="E8F0E8"/>
        <w:ind w:left="360"/>
      </w:pPr>
      <w:r>
        <w:rPr>
          <w:rFonts w:ascii="Courier New" w:hAnsi="Courier New"/>
          <w:color w:val="146414"/>
          <w:sz w:val="19"/>
        </w:rPr>
        <w:t>opensearch-enterprise-opensearch-node1-1        Up</w:t>
      </w:r>
      <w:r>
        <w:rPr>
          <w:rFonts w:ascii="Courier New" w:hAnsi="Courier New"/>
          <w:color w:val="146414"/>
          <w:sz w:val="19"/>
        </w:rPr>
        <w:br/>
        <w:t>opensearch-enterprise-opensearch-node2-1        Up</w:t>
      </w:r>
      <w:r>
        <w:rPr>
          <w:rFonts w:ascii="Courier New" w:hAnsi="Courier New"/>
          <w:color w:val="146414"/>
          <w:sz w:val="19"/>
        </w:rPr>
        <w:br/>
        <w:t>opensearch-enterprise-opensearch-dashboards-1   Up</w:t>
      </w:r>
    </w:p>
    <w:p w14:paraId="07AA4879" w14:textId="77777777" w:rsidR="00A1464B" w:rsidRDefault="00A1464B"/>
    <w:p w14:paraId="2AAAEE60" w14:textId="77777777" w:rsidR="00A1464B" w:rsidRDefault="00000000">
      <w:pPr>
        <w:pStyle w:val="Heading2"/>
      </w:pPr>
      <w:r>
        <w:rPr>
          <w:rFonts w:ascii="Arial" w:hAnsi="Arial"/>
          <w:color w:val="185FA5"/>
        </w:rPr>
        <w:t>Step 4 — Check Cluster Health</w:t>
      </w:r>
    </w:p>
    <w:p w14:paraId="7A8796FD" w14:textId="77777777" w:rsidR="00A1464B" w:rsidRDefault="00000000">
      <w:pPr>
        <w:shd w:val="clear" w:color="auto" w:fill="E8F0E8"/>
        <w:ind w:left="360"/>
      </w:pPr>
      <w:r>
        <w:rPr>
          <w:rFonts w:ascii="Courier New" w:hAnsi="Courier New"/>
          <w:color w:val="146414"/>
          <w:sz w:val="19"/>
        </w:rPr>
        <w:t>curl -X GET "http://localhost:9200/_cluster/health?pretty"</w:t>
      </w:r>
    </w:p>
    <w:p w14:paraId="3EB85801" w14:textId="77777777" w:rsidR="00A1464B" w:rsidRDefault="00000000">
      <w:r>
        <w:rPr>
          <w:rFonts w:ascii="Arial" w:hAnsi="Arial"/>
        </w:rPr>
        <w:t>Expected output — status must be "green":</w:t>
      </w:r>
    </w:p>
    <w:p w14:paraId="4114EE03" w14:textId="77777777" w:rsidR="00A1464B" w:rsidRDefault="00000000">
      <w:pPr>
        <w:shd w:val="clear" w:color="auto" w:fill="E8F0E8"/>
        <w:ind w:left="360"/>
      </w:pPr>
      <w:r>
        <w:rPr>
          <w:rFonts w:ascii="Courier New" w:hAnsi="Courier New"/>
          <w:color w:val="146414"/>
          <w:sz w:val="19"/>
        </w:rPr>
        <w:t>{</w:t>
      </w:r>
      <w:r>
        <w:rPr>
          <w:rFonts w:ascii="Courier New" w:hAnsi="Courier New"/>
          <w:color w:val="146414"/>
          <w:sz w:val="19"/>
        </w:rPr>
        <w:br/>
        <w:t xml:space="preserve">  "cluster_name" : "opensearch-cluster",</w:t>
      </w:r>
      <w:r>
        <w:rPr>
          <w:rFonts w:ascii="Courier New" w:hAnsi="Courier New"/>
          <w:color w:val="146414"/>
          <w:sz w:val="19"/>
        </w:rPr>
        <w:br/>
        <w:t xml:space="preserve">  "status" : "green",</w:t>
      </w:r>
      <w:r>
        <w:rPr>
          <w:rFonts w:ascii="Courier New" w:hAnsi="Courier New"/>
          <w:color w:val="146414"/>
          <w:sz w:val="19"/>
        </w:rPr>
        <w:br/>
        <w:t xml:space="preserve">  "number_of_nodes" : 2,</w:t>
      </w:r>
      <w:r>
        <w:rPr>
          <w:rFonts w:ascii="Courier New" w:hAnsi="Courier New"/>
          <w:color w:val="146414"/>
          <w:sz w:val="19"/>
        </w:rPr>
        <w:br/>
        <w:t xml:space="preserve">  "active_shards_percent_as_number" : 100.0</w:t>
      </w:r>
      <w:r>
        <w:rPr>
          <w:rFonts w:ascii="Courier New" w:hAnsi="Courier New"/>
          <w:color w:val="146414"/>
          <w:sz w:val="19"/>
        </w:rPr>
        <w:br/>
        <w:t>}</w:t>
      </w:r>
    </w:p>
    <w:p w14:paraId="5AFBC626" w14:textId="77777777" w:rsidR="00A1464B" w:rsidRDefault="00A1464B"/>
    <w:p w14:paraId="07ED9093" w14:textId="77777777" w:rsidR="00A1464B" w:rsidRDefault="00000000">
      <w:pPr>
        <w:pStyle w:val="Heading2"/>
      </w:pPr>
      <w:r>
        <w:rPr>
          <w:rFonts w:ascii="Arial" w:hAnsi="Arial"/>
          <w:color w:val="185FA5"/>
        </w:rPr>
        <w:t>Step 5 — Start bCloud AI Server</w:t>
      </w:r>
    </w:p>
    <w:p w14:paraId="3FD0190A" w14:textId="77777777" w:rsidR="00A1464B" w:rsidRDefault="00000000">
      <w:r>
        <w:rPr>
          <w:rFonts w:ascii="Arial" w:hAnsi="Arial"/>
        </w:rPr>
        <w:t>Option A — Direct start (for quick testing):</w:t>
      </w:r>
    </w:p>
    <w:p w14:paraId="2D5D72F8" w14:textId="77777777" w:rsidR="00A1464B" w:rsidRDefault="00000000">
      <w:pPr>
        <w:shd w:val="clear" w:color="auto" w:fill="E8F0E8"/>
        <w:ind w:left="360"/>
      </w:pPr>
      <w:r>
        <w:rPr>
          <w:rFonts w:ascii="Courier New" w:hAnsi="Courier New"/>
          <w:color w:val="146414"/>
          <w:sz w:val="19"/>
        </w:rPr>
        <w:t>cd /home/ubuntu/opensearch-enterprise/bcloud-ai</w:t>
      </w:r>
      <w:r>
        <w:rPr>
          <w:rFonts w:ascii="Courier New" w:hAnsi="Courier New"/>
          <w:color w:val="146414"/>
          <w:sz w:val="19"/>
        </w:rPr>
        <w:br/>
        <w:t>node server.js</w:t>
      </w:r>
    </w:p>
    <w:p w14:paraId="751061DE" w14:textId="77777777" w:rsidR="00A1464B" w:rsidRDefault="00000000">
      <w:r>
        <w:rPr>
          <w:rFonts w:ascii="Arial" w:hAnsi="Arial"/>
        </w:rPr>
        <w:t>Expected output:</w:t>
      </w:r>
    </w:p>
    <w:p w14:paraId="10877052" w14:textId="77777777" w:rsidR="00A1464B" w:rsidRDefault="00000000">
      <w:pPr>
        <w:shd w:val="clear" w:color="auto" w:fill="E8F0E8"/>
        <w:ind w:left="360"/>
      </w:pPr>
      <w:r>
        <w:rPr>
          <w:rFonts w:ascii="Courier New" w:hAnsi="Courier New"/>
          <w:color w:val="146414"/>
          <w:sz w:val="19"/>
        </w:rPr>
        <w:lastRenderedPageBreak/>
        <w:t>bCloud AI Layer port 3000 running!</w:t>
      </w:r>
    </w:p>
    <w:p w14:paraId="36ECB835" w14:textId="77777777" w:rsidR="00A1464B" w:rsidRDefault="00A1464B"/>
    <w:p w14:paraId="3263887F" w14:textId="77777777" w:rsidR="00A1464B" w:rsidRDefault="00000000">
      <w:r>
        <w:rPr>
          <w:rFonts w:ascii="Arial" w:hAnsi="Arial"/>
        </w:rPr>
        <w:t>Option B — PM2 (Recommended — keeps server alive permanently):</w:t>
      </w:r>
    </w:p>
    <w:p w14:paraId="2F782F4D" w14:textId="77777777" w:rsidR="00A1464B" w:rsidRDefault="00000000">
      <w:pPr>
        <w:shd w:val="clear" w:color="auto" w:fill="E8F0E8"/>
        <w:ind w:left="360"/>
      </w:pPr>
      <w:r>
        <w:rPr>
          <w:rFonts w:ascii="Courier New" w:hAnsi="Courier New"/>
          <w:color w:val="146414"/>
          <w:sz w:val="19"/>
        </w:rPr>
        <w:t>cd /home/ubuntu/opensearch-enterprise/bcloud-ai</w:t>
      </w:r>
      <w:r>
        <w:rPr>
          <w:rFonts w:ascii="Courier New" w:hAnsi="Courier New"/>
          <w:color w:val="146414"/>
          <w:sz w:val="19"/>
        </w:rPr>
        <w:br/>
        <w:t>pm2 start server.js --name bcloud-ai</w:t>
      </w:r>
      <w:r>
        <w:rPr>
          <w:rFonts w:ascii="Courier New" w:hAnsi="Courier New"/>
          <w:color w:val="146414"/>
          <w:sz w:val="19"/>
        </w:rPr>
        <w:br/>
        <w:t>pm2 save</w:t>
      </w:r>
      <w:r>
        <w:rPr>
          <w:rFonts w:ascii="Courier New" w:hAnsi="Courier New"/>
          <w:color w:val="146414"/>
          <w:sz w:val="19"/>
        </w:rPr>
        <w:br/>
        <w:t>pm2 startup</w:t>
      </w:r>
    </w:p>
    <w:p w14:paraId="30BB7B89" w14:textId="77777777" w:rsidR="00A1464B" w:rsidRDefault="00000000">
      <w:pPr>
        <w:shd w:val="clear" w:color="auto" w:fill="FFF8E1"/>
        <w:ind w:left="360"/>
      </w:pPr>
      <w:r>
        <w:rPr>
          <w:rFonts w:ascii="Arial" w:hAnsi="Arial"/>
          <w:color w:val="785000"/>
          <w:sz w:val="20"/>
        </w:rPr>
        <w:t>⚠  Run the command that pm2 startup outputs — it registers PM2 to auto-start on reboot.</w:t>
      </w:r>
    </w:p>
    <w:p w14:paraId="237EF317" w14:textId="77777777" w:rsidR="00A1464B" w:rsidRDefault="00A1464B"/>
    <w:p w14:paraId="5840754C" w14:textId="77777777" w:rsidR="00A1464B" w:rsidRDefault="00000000">
      <w:pPr>
        <w:pStyle w:val="Heading2"/>
      </w:pPr>
      <w:r>
        <w:rPr>
          <w:rFonts w:ascii="Arial" w:hAnsi="Arial"/>
          <w:color w:val="185FA5"/>
        </w:rPr>
        <w:t>Step 6 — Test Server via Terminal</w:t>
      </w:r>
    </w:p>
    <w:p w14:paraId="3BE0CA70" w14:textId="77777777" w:rsidR="00A1464B" w:rsidRDefault="00000000">
      <w:r>
        <w:rPr>
          <w:rFonts w:ascii="Arial" w:hAnsi="Arial"/>
        </w:rPr>
        <w:t>Open a second terminal (or use &amp; to background the server), then run:</w:t>
      </w:r>
    </w:p>
    <w:p w14:paraId="39C2FEC2" w14:textId="77777777" w:rsidR="00A1464B" w:rsidRDefault="00000000">
      <w:pPr>
        <w:shd w:val="clear" w:color="auto" w:fill="E8F0E8"/>
        <w:ind w:left="360"/>
      </w:pPr>
      <w:r>
        <w:rPr>
          <w:rFonts w:ascii="Courier New" w:hAnsi="Courier New"/>
          <w:color w:val="146414"/>
          <w:sz w:val="19"/>
        </w:rPr>
        <w:t>cd /home/ubuntu/opensearch-enterprise/bcloud-ai</w:t>
      </w:r>
      <w:r>
        <w:rPr>
          <w:rFonts w:ascii="Courier New" w:hAnsi="Courier New"/>
          <w:color w:val="146414"/>
          <w:sz w:val="19"/>
        </w:rPr>
        <w:br/>
        <w:t>curl -X POST http://localhost:3000/search \</w:t>
      </w:r>
      <w:r>
        <w:rPr>
          <w:rFonts w:ascii="Courier New" w:hAnsi="Courier New"/>
          <w:color w:val="146414"/>
          <w:sz w:val="19"/>
        </w:rPr>
        <w:br/>
        <w:t xml:space="preserve">  -H "Content-Type: application/json" \</w:t>
      </w:r>
      <w:r>
        <w:rPr>
          <w:rFonts w:ascii="Courier New" w:hAnsi="Courier New"/>
          <w:color w:val="146414"/>
          <w:sz w:val="19"/>
        </w:rPr>
        <w:br/>
        <w:t xml:space="preserve">  -d '{"query": "vector search"}'</w:t>
      </w:r>
    </w:p>
    <w:p w14:paraId="08B42AAD" w14:textId="77777777" w:rsidR="00A1464B" w:rsidRDefault="00000000">
      <w:r>
        <w:rPr>
          <w:rFonts w:ascii="Arial" w:hAnsi="Arial"/>
        </w:rPr>
        <w:t>Expected — JSON response with search results:</w:t>
      </w:r>
    </w:p>
    <w:p w14:paraId="02D5EC4B" w14:textId="77777777" w:rsidR="00A1464B" w:rsidRDefault="00000000">
      <w:pPr>
        <w:shd w:val="clear" w:color="auto" w:fill="E8F0E8"/>
        <w:ind w:left="360"/>
      </w:pPr>
      <w:r>
        <w:rPr>
          <w:rFonts w:ascii="Courier New" w:hAnsi="Courier New"/>
          <w:color w:val="146414"/>
          <w:sz w:val="19"/>
        </w:rPr>
        <w:t>{"query":"vector search","sources":[{"title":"Vector Search","content":"...","score":0.63}]}</w:t>
      </w:r>
    </w:p>
    <w:p w14:paraId="63D6AA9F" w14:textId="77777777" w:rsidR="00A1464B" w:rsidRDefault="00A1464B"/>
    <w:p w14:paraId="3D5C8A81" w14:textId="77777777" w:rsidR="00A1464B" w:rsidRDefault="00000000">
      <w:pPr>
        <w:pStyle w:val="Heading2"/>
      </w:pPr>
      <w:r>
        <w:rPr>
          <w:rFonts w:ascii="Arial" w:hAnsi="Arial"/>
          <w:color w:val="185FA5"/>
        </w:rPr>
        <w:t>Step 7 — Verify via Public IP (Browser)</w:t>
      </w:r>
    </w:p>
    <w:p w14:paraId="223A4132" w14:textId="77777777" w:rsidR="00A1464B" w:rsidRDefault="00000000">
      <w:r>
        <w:rPr>
          <w:rFonts w:ascii="Arial" w:hAnsi="Arial"/>
        </w:rPr>
        <w:t>Open a browser and go to:</w:t>
      </w:r>
    </w:p>
    <w:p w14:paraId="2FE3D5D6" w14:textId="77777777" w:rsidR="00A1464B" w:rsidRDefault="00000000">
      <w:pPr>
        <w:shd w:val="clear" w:color="auto" w:fill="E8F0E8"/>
        <w:ind w:left="360"/>
      </w:pPr>
      <w:r>
        <w:rPr>
          <w:rFonts w:ascii="Courier New" w:hAnsi="Courier New"/>
          <w:color w:val="146414"/>
          <w:sz w:val="19"/>
        </w:rPr>
        <w:t>https://YOUR_EC2_PUBLIC_IP</w:t>
      </w:r>
    </w:p>
    <w:p w14:paraId="528F2ED5" w14:textId="77777777" w:rsidR="00A1464B" w:rsidRDefault="00000000">
      <w:pPr>
        <w:shd w:val="clear" w:color="auto" w:fill="FFF8E1"/>
        <w:ind w:left="360"/>
      </w:pPr>
      <w:r>
        <w:rPr>
          <w:rFonts w:ascii="Arial" w:hAnsi="Arial"/>
          <w:color w:val="785000"/>
          <w:sz w:val="20"/>
        </w:rPr>
        <w:t>⚠  Browser will show a security warning (self-signed certificate). Click Advanced → Proceed to continue.</w:t>
      </w:r>
    </w:p>
    <w:p w14:paraId="5A049524" w14:textId="77777777" w:rsidR="00A1464B" w:rsidRDefault="00000000">
      <w:r>
        <w:rPr>
          <w:rFonts w:ascii="Arial" w:hAnsi="Arial"/>
        </w:rPr>
        <w:t>Expected: Login screen with bCloud AI Search heading.</w:t>
      </w:r>
    </w:p>
    <w:p w14:paraId="7CDA7844" w14:textId="77777777" w:rsidR="00A1464B" w:rsidRDefault="00A1464B"/>
    <w:p w14:paraId="6444C203" w14:textId="77777777" w:rsidR="00A1464B" w:rsidRDefault="00000000">
      <w:r>
        <w:rPr>
          <w:rFonts w:ascii="Arial" w:hAnsi="Arial"/>
        </w:rPr>
        <w:t>To check the server health endpoint directly:</w:t>
      </w:r>
    </w:p>
    <w:p w14:paraId="3CD3C9ED" w14:textId="77777777" w:rsidR="00A1464B" w:rsidRDefault="00000000">
      <w:pPr>
        <w:shd w:val="clear" w:color="auto" w:fill="E8F0E8"/>
        <w:ind w:left="360"/>
      </w:pPr>
      <w:r>
        <w:rPr>
          <w:rFonts w:ascii="Courier New" w:hAnsi="Courier New"/>
          <w:color w:val="146414"/>
          <w:sz w:val="19"/>
        </w:rPr>
        <w:t>curl http://YOUR_EC2_PUBLIC_IP:3000/</w:t>
      </w:r>
      <w:r>
        <w:rPr>
          <w:rFonts w:ascii="Courier New" w:hAnsi="Courier New"/>
          <w:color w:val="146414"/>
          <w:sz w:val="19"/>
        </w:rPr>
        <w:br/>
      </w:r>
      <w:r>
        <w:rPr>
          <w:rFonts w:ascii="Courier New" w:hAnsi="Courier New"/>
          <w:color w:val="146414"/>
          <w:sz w:val="19"/>
        </w:rPr>
        <w:br/>
        <w:t>Expected: {"status": "bCloud AI Layer chal raha hai!"}</w:t>
      </w:r>
    </w:p>
    <w:p w14:paraId="046D080B" w14:textId="402E476E" w:rsidR="00A1464B" w:rsidRDefault="00000000" w:rsidP="00390F6B">
      <w:r>
        <w:br w:type="page"/>
      </w:r>
      <w:r>
        <w:rPr>
          <w:rFonts w:ascii="Arial" w:hAnsi="Arial"/>
          <w:color w:val="0D3660"/>
          <w:sz w:val="34"/>
        </w:rPr>
        <w:lastRenderedPageBreak/>
        <w:t>4. Accessing the System</w:t>
      </w:r>
    </w:p>
    <w:p w14:paraId="65DA40B8" w14:textId="77777777" w:rsidR="00A1464B" w:rsidRDefault="00000000">
      <w:pPr>
        <w:pStyle w:val="Heading2"/>
      </w:pPr>
      <w:r>
        <w:rPr>
          <w:rFonts w:ascii="Arial" w:hAnsi="Arial"/>
          <w:color w:val="185FA5"/>
        </w:rPr>
        <w:t>4.1 Web Interface</w:t>
      </w:r>
    </w:p>
    <w:p w14:paraId="00F1D1ED" w14:textId="77777777" w:rsidR="00A1464B" w:rsidRDefault="00000000">
      <w:r>
        <w:rPr>
          <w:rFonts w:ascii="Arial" w:hAnsi="Arial"/>
        </w:rPr>
        <w:t>Open any browser and navigate to:</w:t>
      </w:r>
    </w:p>
    <w:p w14:paraId="580F26F8" w14:textId="77777777" w:rsidR="00A1464B" w:rsidRDefault="00000000">
      <w:pPr>
        <w:shd w:val="clear" w:color="auto" w:fill="E8F0E8"/>
        <w:ind w:left="360"/>
      </w:pPr>
      <w:r>
        <w:rPr>
          <w:rFonts w:ascii="Courier New" w:hAnsi="Courier New"/>
          <w:color w:val="146414"/>
          <w:sz w:val="19"/>
        </w:rPr>
        <w:t>https://YOUR_EC2_PUBLIC_IP</w:t>
      </w:r>
    </w:p>
    <w:p w14:paraId="5856E8F0" w14:textId="77777777" w:rsidR="00A1464B" w:rsidRDefault="00000000">
      <w:r>
        <w:rPr>
          <w:rFonts w:ascii="Arial" w:hAnsi="Arial"/>
        </w:rPr>
        <w:t>Default login credentials:</w:t>
      </w:r>
    </w:p>
    <w:p w14:paraId="19331342" w14:textId="77777777" w:rsidR="00A1464B" w:rsidRDefault="00A146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1464B" w14:paraId="101CC714" w14:textId="77777777">
        <w:tc>
          <w:tcPr>
            <w:tcW w:w="3120" w:type="dxa"/>
            <w:shd w:val="clear" w:color="auto" w:fill="0D3660"/>
          </w:tcPr>
          <w:p w14:paraId="57769D2C" w14:textId="77777777" w:rsidR="00A1464B" w:rsidRDefault="00000000">
            <w:r>
              <w:rPr>
                <w:rFonts w:ascii="Arial" w:hAnsi="Arial"/>
                <w:b/>
                <w:color w:val="FFFFFF"/>
                <w:sz w:val="20"/>
              </w:rPr>
              <w:t>Client</w:t>
            </w:r>
          </w:p>
        </w:tc>
        <w:tc>
          <w:tcPr>
            <w:tcW w:w="3120" w:type="dxa"/>
            <w:shd w:val="clear" w:color="auto" w:fill="0D3660"/>
          </w:tcPr>
          <w:p w14:paraId="7C7884C9" w14:textId="77777777" w:rsidR="00A1464B" w:rsidRDefault="00000000">
            <w:r>
              <w:rPr>
                <w:rFonts w:ascii="Arial" w:hAnsi="Arial"/>
                <w:b/>
                <w:color w:val="FFFFFF"/>
                <w:sz w:val="20"/>
              </w:rPr>
              <w:t>Username</w:t>
            </w:r>
          </w:p>
        </w:tc>
        <w:tc>
          <w:tcPr>
            <w:tcW w:w="3120" w:type="dxa"/>
            <w:shd w:val="clear" w:color="auto" w:fill="0D3660"/>
          </w:tcPr>
          <w:p w14:paraId="368B1120" w14:textId="77777777" w:rsidR="00A1464B" w:rsidRDefault="00000000">
            <w:r>
              <w:rPr>
                <w:rFonts w:ascii="Arial" w:hAnsi="Arial"/>
                <w:b/>
                <w:color w:val="FFFFFF"/>
                <w:sz w:val="20"/>
              </w:rPr>
              <w:t>Default Password</w:t>
            </w:r>
          </w:p>
        </w:tc>
      </w:tr>
      <w:tr w:rsidR="00A1464B" w14:paraId="236A22C4" w14:textId="77777777">
        <w:tc>
          <w:tcPr>
            <w:tcW w:w="3120" w:type="dxa"/>
          </w:tcPr>
          <w:p w14:paraId="3B0E048F" w14:textId="77777777" w:rsidR="00A1464B" w:rsidRDefault="00000000">
            <w:r>
              <w:rPr>
                <w:rFonts w:ascii="Arial" w:hAnsi="Arial"/>
                <w:sz w:val="20"/>
              </w:rPr>
              <w:t>Client 1</w:t>
            </w:r>
          </w:p>
        </w:tc>
        <w:tc>
          <w:tcPr>
            <w:tcW w:w="3120" w:type="dxa"/>
          </w:tcPr>
          <w:p w14:paraId="23D1C7EE" w14:textId="77777777" w:rsidR="00A1464B" w:rsidRDefault="00000000">
            <w:r>
              <w:rPr>
                <w:rFonts w:ascii="Arial" w:hAnsi="Arial"/>
                <w:sz w:val="20"/>
              </w:rPr>
              <w:t>client1</w:t>
            </w:r>
          </w:p>
        </w:tc>
        <w:tc>
          <w:tcPr>
            <w:tcW w:w="3120" w:type="dxa"/>
          </w:tcPr>
          <w:p w14:paraId="41EFB11B" w14:textId="77777777" w:rsidR="00A1464B" w:rsidRDefault="00000000">
            <w:r>
              <w:rPr>
                <w:rFonts w:ascii="Arial" w:hAnsi="Arial"/>
                <w:sz w:val="20"/>
              </w:rPr>
              <w:t>password</w:t>
            </w:r>
          </w:p>
        </w:tc>
      </w:tr>
      <w:tr w:rsidR="00A1464B" w14:paraId="7EF617FE" w14:textId="77777777">
        <w:tc>
          <w:tcPr>
            <w:tcW w:w="3120" w:type="dxa"/>
          </w:tcPr>
          <w:p w14:paraId="39C47765" w14:textId="77777777" w:rsidR="00A1464B" w:rsidRDefault="00000000">
            <w:r>
              <w:rPr>
                <w:rFonts w:ascii="Arial" w:hAnsi="Arial"/>
                <w:sz w:val="20"/>
              </w:rPr>
              <w:t>Client 2</w:t>
            </w:r>
          </w:p>
        </w:tc>
        <w:tc>
          <w:tcPr>
            <w:tcW w:w="3120" w:type="dxa"/>
          </w:tcPr>
          <w:p w14:paraId="41252E64" w14:textId="77777777" w:rsidR="00A1464B" w:rsidRDefault="00000000">
            <w:r>
              <w:rPr>
                <w:rFonts w:ascii="Arial" w:hAnsi="Arial"/>
                <w:sz w:val="20"/>
              </w:rPr>
              <w:t>client2</w:t>
            </w:r>
          </w:p>
        </w:tc>
        <w:tc>
          <w:tcPr>
            <w:tcW w:w="3120" w:type="dxa"/>
          </w:tcPr>
          <w:p w14:paraId="4A717DDB" w14:textId="77777777" w:rsidR="00A1464B" w:rsidRDefault="00000000">
            <w:r>
              <w:rPr>
                <w:rFonts w:ascii="Arial" w:hAnsi="Arial"/>
                <w:sz w:val="20"/>
              </w:rPr>
              <w:t>password</w:t>
            </w:r>
          </w:p>
        </w:tc>
      </w:tr>
    </w:tbl>
    <w:p w14:paraId="42035885" w14:textId="77777777" w:rsidR="00A1464B" w:rsidRDefault="00A1464B"/>
    <w:p w14:paraId="47521B11" w14:textId="77777777" w:rsidR="00A1464B" w:rsidRDefault="00A1464B"/>
    <w:p w14:paraId="33E53577" w14:textId="77777777" w:rsidR="00A1464B" w:rsidRDefault="00000000">
      <w:pPr>
        <w:pStyle w:val="Heading2"/>
      </w:pPr>
      <w:r>
        <w:rPr>
          <w:rFonts w:ascii="Arial" w:hAnsi="Arial"/>
          <w:color w:val="185FA5"/>
        </w:rPr>
        <w:t>4.2 OpenSearch Dashboards (Admin Panel)</w:t>
      </w:r>
    </w:p>
    <w:p w14:paraId="7B40EB59" w14:textId="77777777" w:rsidR="00A1464B" w:rsidRDefault="00000000">
      <w:r>
        <w:rPr>
          <w:rFonts w:ascii="Arial" w:hAnsi="Arial"/>
        </w:rPr>
        <w:t>For index management, query testing, and cluster monitoring:</w:t>
      </w:r>
    </w:p>
    <w:p w14:paraId="04919C5D" w14:textId="77777777" w:rsidR="00A1464B" w:rsidRDefault="00000000">
      <w:pPr>
        <w:shd w:val="clear" w:color="auto" w:fill="E8F0E8"/>
        <w:ind w:left="360"/>
      </w:pPr>
      <w:r>
        <w:rPr>
          <w:rFonts w:ascii="Courier New" w:hAnsi="Courier New"/>
          <w:color w:val="146414"/>
          <w:sz w:val="19"/>
        </w:rPr>
        <w:t>http://YOUR_EC2_PUBLIC_IP:5601</w:t>
      </w:r>
    </w:p>
    <w:p w14:paraId="612845F8" w14:textId="77777777" w:rsidR="00A1464B" w:rsidRDefault="00000000">
      <w:r>
        <w:rPr>
          <w:rFonts w:ascii="Arial" w:hAnsi="Arial"/>
        </w:rPr>
        <w:t>No login required. Use this to view indices, run queries, and monitor shard health.</w:t>
      </w:r>
    </w:p>
    <w:p w14:paraId="61111F0C" w14:textId="77777777" w:rsidR="00A1464B" w:rsidRDefault="00A1464B"/>
    <w:p w14:paraId="68E0F509" w14:textId="77777777" w:rsidR="00A1464B" w:rsidRDefault="00000000">
      <w:pPr>
        <w:pStyle w:val="Heading2"/>
      </w:pPr>
      <w:r>
        <w:rPr>
          <w:rFonts w:ascii="Arial" w:hAnsi="Arial"/>
          <w:color w:val="185FA5"/>
        </w:rPr>
        <w:t>4.3 Search API — Direct (Token Required)</w:t>
      </w:r>
    </w:p>
    <w:p w14:paraId="192546C5" w14:textId="77777777" w:rsidR="00A1464B" w:rsidRDefault="00000000">
      <w:r>
        <w:rPr>
          <w:rFonts w:ascii="Arial" w:hAnsi="Arial"/>
        </w:rPr>
        <w:t>Step 1 — Login and get JWT token:</w:t>
      </w:r>
    </w:p>
    <w:p w14:paraId="4618A7A4" w14:textId="77777777" w:rsidR="00A1464B" w:rsidRDefault="00000000">
      <w:pPr>
        <w:shd w:val="clear" w:color="auto" w:fill="E8F0E8"/>
        <w:ind w:left="360"/>
      </w:pPr>
      <w:r>
        <w:rPr>
          <w:rFonts w:ascii="Courier New" w:hAnsi="Courier New"/>
          <w:color w:val="146414"/>
          <w:sz w:val="19"/>
        </w:rPr>
        <w:t>curl -k -X POST https://YOUR_IP/login \</w:t>
      </w:r>
      <w:r>
        <w:rPr>
          <w:rFonts w:ascii="Courier New" w:hAnsi="Courier New"/>
          <w:color w:val="146414"/>
          <w:sz w:val="19"/>
        </w:rPr>
        <w:br/>
        <w:t xml:space="preserve">  -H "Content-Type: application/json" \</w:t>
      </w:r>
      <w:r>
        <w:rPr>
          <w:rFonts w:ascii="Courier New" w:hAnsi="Courier New"/>
          <w:color w:val="146414"/>
          <w:sz w:val="19"/>
        </w:rPr>
        <w:br/>
        <w:t xml:space="preserve">  -d '{"username":"client1","password":"password"}'</w:t>
      </w:r>
    </w:p>
    <w:p w14:paraId="3AE421A2" w14:textId="77777777" w:rsidR="00A1464B" w:rsidRDefault="00000000">
      <w:r>
        <w:rPr>
          <w:rFonts w:ascii="Arial" w:hAnsi="Arial"/>
        </w:rPr>
        <w:t>Step 2 — Use the token to search:</w:t>
      </w:r>
    </w:p>
    <w:p w14:paraId="5CEB22A2" w14:textId="77777777" w:rsidR="00A1464B" w:rsidRDefault="00000000">
      <w:pPr>
        <w:shd w:val="clear" w:color="auto" w:fill="E8F0E8"/>
        <w:ind w:left="360"/>
      </w:pPr>
      <w:r>
        <w:rPr>
          <w:rFonts w:ascii="Courier New" w:hAnsi="Courier New"/>
          <w:color w:val="146414"/>
          <w:sz w:val="19"/>
        </w:rPr>
        <w:t>curl -k -X POST https://YOUR_IP/search \</w:t>
      </w:r>
      <w:r>
        <w:rPr>
          <w:rFonts w:ascii="Courier New" w:hAnsi="Courier New"/>
          <w:color w:val="146414"/>
          <w:sz w:val="19"/>
        </w:rPr>
        <w:br/>
        <w:t xml:space="preserve">  -H "Content-Type: application/json" \</w:t>
      </w:r>
      <w:r>
        <w:rPr>
          <w:rFonts w:ascii="Courier New" w:hAnsi="Courier New"/>
          <w:color w:val="146414"/>
          <w:sz w:val="19"/>
        </w:rPr>
        <w:br/>
        <w:t xml:space="preserve">  -H "Authorization: Bearer YOUR_TOKEN_HERE" \</w:t>
      </w:r>
      <w:r>
        <w:rPr>
          <w:rFonts w:ascii="Courier New" w:hAnsi="Courier New"/>
          <w:color w:val="146414"/>
          <w:sz w:val="19"/>
        </w:rPr>
        <w:br/>
        <w:t xml:space="preserve">  -d '{"query":"your search query here"}'</w:t>
      </w:r>
    </w:p>
    <w:p w14:paraId="439C9870" w14:textId="77777777" w:rsidR="00A1464B" w:rsidRDefault="00000000">
      <w:r>
        <w:br w:type="page"/>
      </w:r>
    </w:p>
    <w:p w14:paraId="6990D6A1" w14:textId="77777777" w:rsidR="00A1464B" w:rsidRDefault="00000000">
      <w:pPr>
        <w:pStyle w:val="Heading1"/>
      </w:pPr>
      <w:r>
        <w:rPr>
          <w:rFonts w:ascii="Arial" w:hAnsi="Arial"/>
          <w:color w:val="0D3660"/>
          <w:sz w:val="34"/>
        </w:rPr>
        <w:lastRenderedPageBreak/>
        <w:t>5. Enabling AI Answers (Anthropic API Key)</w:t>
      </w:r>
    </w:p>
    <w:p w14:paraId="7486C570" w14:textId="7C5F90A5" w:rsidR="00A1464B" w:rsidRDefault="00000000">
      <w:r>
        <w:rPr>
          <w:rFonts w:ascii="Arial" w:hAnsi="Arial"/>
        </w:rPr>
        <w:t xml:space="preserve">The search system returns relevant documents by default. To enable AI-generated answers powered by Claude, each </w:t>
      </w:r>
      <w:r w:rsidR="00390F6B">
        <w:rPr>
          <w:rFonts w:ascii="Arial" w:hAnsi="Arial"/>
        </w:rPr>
        <w:t>one</w:t>
      </w:r>
      <w:r>
        <w:rPr>
          <w:rFonts w:ascii="Arial" w:hAnsi="Arial"/>
        </w:rPr>
        <w:t xml:space="preserve"> needs their own Anthropic API key.</w:t>
      </w:r>
    </w:p>
    <w:p w14:paraId="7151498E" w14:textId="77777777" w:rsidR="00A1464B" w:rsidRDefault="00A1464B"/>
    <w:p w14:paraId="567FADC4" w14:textId="77777777" w:rsidR="00A1464B" w:rsidRDefault="00000000">
      <w:pPr>
        <w:pStyle w:val="Heading2"/>
      </w:pPr>
      <w:r>
        <w:rPr>
          <w:rFonts w:ascii="Arial" w:hAnsi="Arial"/>
          <w:color w:val="185FA5"/>
        </w:rPr>
        <w:t>Step 1 — Create an Anthropic Account</w:t>
      </w:r>
    </w:p>
    <w:p w14:paraId="7B3A28AB" w14:textId="77777777" w:rsidR="00A1464B" w:rsidRDefault="00000000">
      <w:pPr>
        <w:pStyle w:val="ListBullet"/>
      </w:pPr>
      <w:r>
        <w:rPr>
          <w:rFonts w:ascii="Arial" w:hAnsi="Arial"/>
        </w:rPr>
        <w:t>Go to: console.anthropic.com</w:t>
      </w:r>
    </w:p>
    <w:p w14:paraId="01371A9E" w14:textId="77777777" w:rsidR="00A1464B" w:rsidRDefault="00000000">
      <w:pPr>
        <w:pStyle w:val="ListBullet"/>
      </w:pPr>
      <w:r>
        <w:rPr>
          <w:rFonts w:ascii="Arial" w:hAnsi="Arial"/>
        </w:rPr>
        <w:t>Sign up with your email and verify OTP</w:t>
      </w:r>
    </w:p>
    <w:p w14:paraId="3A04C17E" w14:textId="77777777" w:rsidR="00A1464B" w:rsidRDefault="00000000">
      <w:pPr>
        <w:pStyle w:val="Heading2"/>
      </w:pPr>
      <w:r>
        <w:rPr>
          <w:rFonts w:ascii="Arial" w:hAnsi="Arial"/>
          <w:color w:val="185FA5"/>
        </w:rPr>
        <w:t>Step 2 — Add Credits</w:t>
      </w:r>
    </w:p>
    <w:p w14:paraId="637FCB0D" w14:textId="77777777" w:rsidR="00A1464B" w:rsidRDefault="00000000">
      <w:pPr>
        <w:pStyle w:val="ListBullet"/>
      </w:pPr>
      <w:r>
        <w:rPr>
          <w:rFonts w:ascii="Arial" w:hAnsi="Arial"/>
        </w:rPr>
        <w:t>Left sidebar → Billing → Add Credit Card</w:t>
      </w:r>
    </w:p>
    <w:p w14:paraId="389D9394" w14:textId="77777777" w:rsidR="00A1464B" w:rsidRDefault="00000000">
      <w:pPr>
        <w:pStyle w:val="ListBullet"/>
      </w:pPr>
      <w:r>
        <w:rPr>
          <w:rFonts w:ascii="Arial" w:hAnsi="Arial"/>
        </w:rPr>
        <w:t>Add minimum $5 credit (sufficient for thousands of queries)</w:t>
      </w:r>
    </w:p>
    <w:p w14:paraId="10337726" w14:textId="77777777" w:rsidR="00A1464B" w:rsidRDefault="00000000">
      <w:pPr>
        <w:pStyle w:val="Heading2"/>
      </w:pPr>
      <w:r>
        <w:rPr>
          <w:rFonts w:ascii="Arial" w:hAnsi="Arial"/>
          <w:color w:val="185FA5"/>
        </w:rPr>
        <w:t>Step 3 — Generate API Key</w:t>
      </w:r>
    </w:p>
    <w:p w14:paraId="216EB33D" w14:textId="77777777" w:rsidR="00A1464B" w:rsidRDefault="00000000">
      <w:pPr>
        <w:pStyle w:val="ListBullet"/>
      </w:pPr>
      <w:r>
        <w:rPr>
          <w:rFonts w:ascii="Arial" w:hAnsi="Arial"/>
        </w:rPr>
        <w:t>Left sidebar → API Keys → Create Key</w:t>
      </w:r>
    </w:p>
    <w:p w14:paraId="2EDEFB1C" w14:textId="77777777" w:rsidR="00A1464B" w:rsidRDefault="00000000">
      <w:pPr>
        <w:pStyle w:val="ListBullet"/>
      </w:pPr>
      <w:r>
        <w:rPr>
          <w:rFonts w:ascii="Arial" w:hAnsi="Arial"/>
        </w:rPr>
        <w:t>Copy the key — it starts with sk-ant-... and is shown only once</w:t>
      </w:r>
    </w:p>
    <w:p w14:paraId="3B5433BE" w14:textId="77777777" w:rsidR="00A1464B" w:rsidRDefault="00000000">
      <w:pPr>
        <w:shd w:val="clear" w:color="auto" w:fill="FFF8E1"/>
        <w:ind w:left="360"/>
      </w:pPr>
      <w:r>
        <w:rPr>
          <w:rFonts w:ascii="Arial" w:hAnsi="Arial"/>
          <w:color w:val="785000"/>
          <w:sz w:val="20"/>
        </w:rPr>
        <w:t>⚠  Save the key immediately — it cannot be retrieved again after closing the page.</w:t>
      </w:r>
    </w:p>
    <w:p w14:paraId="2851E04F" w14:textId="77777777" w:rsidR="00A1464B" w:rsidRDefault="00000000">
      <w:pPr>
        <w:pStyle w:val="Heading2"/>
      </w:pPr>
      <w:r>
        <w:rPr>
          <w:rFonts w:ascii="Arial" w:hAnsi="Arial"/>
          <w:color w:val="185FA5"/>
        </w:rPr>
        <w:t>Step 4 — Add Key to Server</w:t>
      </w:r>
    </w:p>
    <w:p w14:paraId="6816F9D5" w14:textId="77777777" w:rsidR="00A1464B" w:rsidRDefault="00000000">
      <w:pPr>
        <w:shd w:val="clear" w:color="auto" w:fill="E8F0E8"/>
        <w:ind w:left="360"/>
      </w:pPr>
      <w:r>
        <w:rPr>
          <w:rFonts w:ascii="Courier New" w:hAnsi="Courier New"/>
          <w:color w:val="146414"/>
          <w:sz w:val="19"/>
        </w:rPr>
        <w:t>cd /home/ubuntu/opensearch-enterprise/bcloud-ai</w:t>
      </w:r>
      <w:r>
        <w:rPr>
          <w:rFonts w:ascii="Courier New" w:hAnsi="Courier New"/>
          <w:color w:val="146414"/>
          <w:sz w:val="19"/>
        </w:rPr>
        <w:br/>
        <w:t>nano .env</w:t>
      </w:r>
    </w:p>
    <w:p w14:paraId="547B56FD" w14:textId="77777777" w:rsidR="00A1464B" w:rsidRDefault="00000000">
      <w:r>
        <w:rPr>
          <w:rFonts w:ascii="Arial" w:hAnsi="Arial"/>
        </w:rPr>
        <w:t>Update this line with your actual key:</w:t>
      </w:r>
    </w:p>
    <w:p w14:paraId="1AC5165B" w14:textId="77777777" w:rsidR="00A1464B" w:rsidRDefault="00000000">
      <w:pPr>
        <w:shd w:val="clear" w:color="auto" w:fill="E8F0E8"/>
        <w:ind w:left="360"/>
      </w:pPr>
      <w:r>
        <w:rPr>
          <w:rFonts w:ascii="Courier New" w:hAnsi="Courier New"/>
          <w:color w:val="146414"/>
          <w:sz w:val="19"/>
        </w:rPr>
        <w:t>ANTHROPIC_API_KEY=sk-ant-your-actual-key-here</w:t>
      </w:r>
    </w:p>
    <w:p w14:paraId="15F770DC" w14:textId="77777777" w:rsidR="00A1464B" w:rsidRDefault="00000000">
      <w:r>
        <w:rPr>
          <w:rFonts w:ascii="Arial" w:hAnsi="Arial"/>
        </w:rPr>
        <w:t>Save: Ctrl+X → Y → Enter</w:t>
      </w:r>
    </w:p>
    <w:p w14:paraId="50B16C8E" w14:textId="77777777" w:rsidR="00A1464B" w:rsidRDefault="00000000">
      <w:pPr>
        <w:pStyle w:val="Heading2"/>
      </w:pPr>
      <w:r>
        <w:rPr>
          <w:rFonts w:ascii="Arial" w:hAnsi="Arial"/>
          <w:color w:val="185FA5"/>
        </w:rPr>
        <w:t>Step 5 — Restart Server</w:t>
      </w:r>
    </w:p>
    <w:p w14:paraId="419E6C1C" w14:textId="77777777" w:rsidR="00A1464B" w:rsidRDefault="00000000">
      <w:pPr>
        <w:shd w:val="clear" w:color="auto" w:fill="E8F0E8"/>
        <w:ind w:left="360"/>
      </w:pPr>
      <w:r>
        <w:rPr>
          <w:rFonts w:ascii="Courier New" w:hAnsi="Courier New"/>
          <w:color w:val="146414"/>
          <w:sz w:val="19"/>
        </w:rPr>
        <w:t>pm2 restart bcloud-ai</w:t>
      </w:r>
      <w:r>
        <w:rPr>
          <w:rFonts w:ascii="Courier New" w:hAnsi="Courier New"/>
          <w:color w:val="146414"/>
          <w:sz w:val="19"/>
        </w:rPr>
        <w:br/>
        <w:t># OR:</w:t>
      </w:r>
      <w:r>
        <w:rPr>
          <w:rFonts w:ascii="Courier New" w:hAnsi="Courier New"/>
          <w:color w:val="146414"/>
          <w:sz w:val="19"/>
        </w:rPr>
        <w:br/>
        <w:t>pkill -f "node server.js"</w:t>
      </w:r>
      <w:r>
        <w:rPr>
          <w:rFonts w:ascii="Courier New" w:hAnsi="Courier New"/>
          <w:color w:val="146414"/>
          <w:sz w:val="19"/>
        </w:rPr>
        <w:br/>
        <w:t>node server.js &amp;</w:t>
      </w:r>
    </w:p>
    <w:p w14:paraId="75A656EB" w14:textId="77777777" w:rsidR="00A1464B" w:rsidRDefault="00000000">
      <w:r>
        <w:rPr>
          <w:rFonts w:ascii="Arial" w:hAnsi="Arial"/>
        </w:rPr>
        <w:t>After restart, AI-generated answers will appear alongside search results.</w:t>
      </w:r>
    </w:p>
    <w:p w14:paraId="7A869E8B" w14:textId="351A066E" w:rsidR="00A1464B" w:rsidRDefault="00000000" w:rsidP="00390F6B">
      <w:r>
        <w:rPr>
          <w:rFonts w:ascii="Arial" w:hAnsi="Arial"/>
          <w:color w:val="0D3660"/>
          <w:sz w:val="34"/>
        </w:rPr>
        <w:t>6. Indexing Your Own Documents</w:t>
      </w:r>
    </w:p>
    <w:p w14:paraId="197D33E2" w14:textId="77777777" w:rsidR="00A1464B" w:rsidRDefault="00000000">
      <w:r>
        <w:rPr>
          <w:rFonts w:ascii="Arial" w:hAnsi="Arial"/>
        </w:rPr>
        <w:t>The system comes with 5 sample documents. Replace them with your own content:</w:t>
      </w:r>
    </w:p>
    <w:p w14:paraId="733C2277" w14:textId="77777777" w:rsidR="00A1464B" w:rsidRDefault="00A1464B"/>
    <w:p w14:paraId="6503265D" w14:textId="77777777" w:rsidR="00A1464B" w:rsidRDefault="00000000">
      <w:pPr>
        <w:pStyle w:val="Heading2"/>
      </w:pPr>
      <w:r>
        <w:rPr>
          <w:rFonts w:ascii="Arial" w:hAnsi="Arial"/>
          <w:color w:val="185FA5"/>
        </w:rPr>
        <w:t>Step 1 — Open the Indexing Script</w:t>
      </w:r>
    </w:p>
    <w:p w14:paraId="44E3B6CB" w14:textId="77777777" w:rsidR="00A1464B" w:rsidRDefault="00000000">
      <w:pPr>
        <w:shd w:val="clear" w:color="auto" w:fill="E8F0E8"/>
        <w:ind w:left="360"/>
      </w:pPr>
      <w:r>
        <w:rPr>
          <w:rFonts w:ascii="Courier New" w:hAnsi="Courier New"/>
          <w:color w:val="146414"/>
          <w:sz w:val="19"/>
        </w:rPr>
        <w:t>cd /home/ubuntu/opensearch-enterprise</w:t>
      </w:r>
      <w:r>
        <w:rPr>
          <w:rFonts w:ascii="Courier New" w:hAnsi="Courier New"/>
          <w:color w:val="146414"/>
          <w:sz w:val="19"/>
        </w:rPr>
        <w:br/>
        <w:t>nano embed_and_index.py</w:t>
      </w:r>
    </w:p>
    <w:p w14:paraId="6EE870FF" w14:textId="77777777" w:rsidR="00A1464B" w:rsidRDefault="00000000">
      <w:pPr>
        <w:pStyle w:val="Heading2"/>
      </w:pPr>
      <w:r>
        <w:rPr>
          <w:rFonts w:ascii="Arial" w:hAnsi="Arial"/>
          <w:color w:val="185FA5"/>
        </w:rPr>
        <w:lastRenderedPageBreak/>
        <w:t>Step 2 — Update the Documents List</w:t>
      </w:r>
    </w:p>
    <w:p w14:paraId="6643CC03" w14:textId="77777777" w:rsidR="00A1464B" w:rsidRDefault="00000000">
      <w:r>
        <w:rPr>
          <w:rFonts w:ascii="Arial" w:hAnsi="Arial"/>
        </w:rPr>
        <w:t>Find the documents = [ ... ] section and replace with your data:</w:t>
      </w:r>
    </w:p>
    <w:p w14:paraId="51F68626" w14:textId="77777777" w:rsidR="00A1464B" w:rsidRDefault="00000000">
      <w:pPr>
        <w:shd w:val="clear" w:color="auto" w:fill="E8F0E8"/>
        <w:ind w:left="360"/>
      </w:pPr>
      <w:r>
        <w:rPr>
          <w:rFonts w:ascii="Courier New" w:hAnsi="Courier New"/>
          <w:color w:val="146414"/>
          <w:sz w:val="19"/>
        </w:rPr>
        <w:t>documents = [</w:t>
      </w:r>
      <w:r>
        <w:rPr>
          <w:rFonts w:ascii="Courier New" w:hAnsi="Courier New"/>
          <w:color w:val="146414"/>
          <w:sz w:val="19"/>
        </w:rPr>
        <w:br/>
        <w:t xml:space="preserve">    {</w:t>
      </w:r>
      <w:r>
        <w:rPr>
          <w:rFonts w:ascii="Courier New" w:hAnsi="Courier New"/>
          <w:color w:val="146414"/>
          <w:sz w:val="19"/>
        </w:rPr>
        <w:br/>
        <w:t xml:space="preserve">        'title': 'Your Document Title',</w:t>
      </w:r>
      <w:r>
        <w:rPr>
          <w:rFonts w:ascii="Courier New" w:hAnsi="Courier New"/>
          <w:color w:val="146414"/>
          <w:sz w:val="19"/>
        </w:rPr>
        <w:br/>
        <w:t xml:space="preserve">        'content': 'Full document content goes here...',</w:t>
      </w:r>
      <w:r>
        <w:rPr>
          <w:rFonts w:ascii="Courier New" w:hAnsi="Courier New"/>
          <w:color w:val="146414"/>
          <w:sz w:val="19"/>
        </w:rPr>
        <w:br/>
        <w:t xml:space="preserve">        'category': 'your-category'</w:t>
      </w:r>
      <w:r>
        <w:rPr>
          <w:rFonts w:ascii="Courier New" w:hAnsi="Courier New"/>
          <w:color w:val="146414"/>
          <w:sz w:val="19"/>
        </w:rPr>
        <w:br/>
        <w:t xml:space="preserve">    },</w:t>
      </w:r>
      <w:r>
        <w:rPr>
          <w:rFonts w:ascii="Courier New" w:hAnsi="Courier New"/>
          <w:color w:val="146414"/>
          <w:sz w:val="19"/>
        </w:rPr>
        <w:br/>
        <w:t xml:space="preserve">    {</w:t>
      </w:r>
      <w:r>
        <w:rPr>
          <w:rFonts w:ascii="Courier New" w:hAnsi="Courier New"/>
          <w:color w:val="146414"/>
          <w:sz w:val="19"/>
        </w:rPr>
        <w:br/>
        <w:t xml:space="preserve">        'title': 'Another Document',</w:t>
      </w:r>
      <w:r>
        <w:rPr>
          <w:rFonts w:ascii="Courier New" w:hAnsi="Courier New"/>
          <w:color w:val="146414"/>
          <w:sz w:val="19"/>
        </w:rPr>
        <w:br/>
        <w:t xml:space="preserve">        'content': 'More content...',</w:t>
      </w:r>
      <w:r>
        <w:rPr>
          <w:rFonts w:ascii="Courier New" w:hAnsi="Courier New"/>
          <w:color w:val="146414"/>
          <w:sz w:val="19"/>
        </w:rPr>
        <w:br/>
        <w:t xml:space="preserve">        'category': 'another-category'</w:t>
      </w:r>
      <w:r>
        <w:rPr>
          <w:rFonts w:ascii="Courier New" w:hAnsi="Courier New"/>
          <w:color w:val="146414"/>
          <w:sz w:val="19"/>
        </w:rPr>
        <w:br/>
        <w:t xml:space="preserve">    },</w:t>
      </w:r>
      <w:r>
        <w:rPr>
          <w:rFonts w:ascii="Courier New" w:hAnsi="Courier New"/>
          <w:color w:val="146414"/>
          <w:sz w:val="19"/>
        </w:rPr>
        <w:br/>
        <w:t>]</w:t>
      </w:r>
    </w:p>
    <w:p w14:paraId="798551B1" w14:textId="77777777" w:rsidR="00A1464B" w:rsidRDefault="00000000">
      <w:pPr>
        <w:pStyle w:val="Heading2"/>
      </w:pPr>
      <w:r>
        <w:rPr>
          <w:rFonts w:ascii="Arial" w:hAnsi="Arial"/>
          <w:color w:val="185FA5"/>
        </w:rPr>
        <w:t>Step 3 — Run the Script</w:t>
      </w:r>
    </w:p>
    <w:p w14:paraId="0A9BF71A" w14:textId="77777777" w:rsidR="00A1464B" w:rsidRDefault="00000000">
      <w:pPr>
        <w:shd w:val="clear" w:color="auto" w:fill="E8F0E8"/>
        <w:ind w:left="360"/>
      </w:pPr>
      <w:r>
        <w:rPr>
          <w:rFonts w:ascii="Courier New" w:hAnsi="Courier New"/>
          <w:color w:val="146414"/>
          <w:sz w:val="19"/>
        </w:rPr>
        <w:t>python3 embed_and_index.py</w:t>
      </w:r>
    </w:p>
    <w:p w14:paraId="1C636768" w14:textId="77777777" w:rsidR="00A1464B" w:rsidRDefault="00000000">
      <w:r>
        <w:rPr>
          <w:rFonts w:ascii="Arial" w:hAnsi="Arial"/>
        </w:rPr>
        <w:t>Each document is converted to a 768-dimensional AI vector and stored in OpenSearch for semantic search. Output will show each document's ID as it is indexed.</w:t>
      </w:r>
    </w:p>
    <w:p w14:paraId="2C82B4C8" w14:textId="77777777" w:rsidR="00A1464B" w:rsidRDefault="00000000">
      <w:pPr>
        <w:pStyle w:val="Heading2"/>
      </w:pPr>
      <w:r>
        <w:rPr>
          <w:rFonts w:ascii="Arial" w:hAnsi="Arial"/>
          <w:color w:val="185FA5"/>
        </w:rPr>
        <w:t>Step 4 — Verify Indexing</w:t>
      </w:r>
    </w:p>
    <w:p w14:paraId="2D5E38BF" w14:textId="77777777" w:rsidR="00A1464B" w:rsidRDefault="00000000">
      <w:pPr>
        <w:shd w:val="clear" w:color="auto" w:fill="E8F0E8"/>
        <w:ind w:left="360"/>
      </w:pPr>
      <w:r>
        <w:rPr>
          <w:rFonts w:ascii="Courier New" w:hAnsi="Courier New"/>
          <w:color w:val="146414"/>
          <w:sz w:val="19"/>
        </w:rPr>
        <w:t>curl -X GET "http://localhost:9200/enterprise-docs/_count"</w:t>
      </w:r>
    </w:p>
    <w:p w14:paraId="12B3B3EF" w14:textId="77777777" w:rsidR="00A1464B" w:rsidRDefault="00000000">
      <w:r>
        <w:rPr>
          <w:rFonts w:ascii="Arial" w:hAnsi="Arial"/>
        </w:rPr>
        <w:t>Expected: "count" matches the number of documents you indexed.</w:t>
      </w:r>
    </w:p>
    <w:p w14:paraId="1535EA2B" w14:textId="296EA5BB" w:rsidR="00A1464B" w:rsidRDefault="00000000" w:rsidP="00390F6B">
      <w:r>
        <w:rPr>
          <w:rFonts w:ascii="Arial" w:hAnsi="Arial"/>
          <w:color w:val="0D3660"/>
          <w:sz w:val="34"/>
        </w:rPr>
        <w:t>7. User Management</w:t>
      </w:r>
    </w:p>
    <w:p w14:paraId="50652273" w14:textId="363797A7" w:rsidR="00A1464B" w:rsidRDefault="00000000">
      <w:r>
        <w:rPr>
          <w:rFonts w:ascii="Arial" w:hAnsi="Arial"/>
        </w:rPr>
        <w:t xml:space="preserve">Each </w:t>
      </w:r>
      <w:r w:rsidR="00390F6B">
        <w:rPr>
          <w:rFonts w:ascii="Arial" w:hAnsi="Arial"/>
        </w:rPr>
        <w:t>one</w:t>
      </w:r>
      <w:r>
        <w:rPr>
          <w:rFonts w:ascii="Arial" w:hAnsi="Arial"/>
        </w:rPr>
        <w:t xml:space="preserve"> has their own username, password, and Anthropic API key stored in </w:t>
      </w:r>
      <w:proofErr w:type="gramStart"/>
      <w:r>
        <w:rPr>
          <w:rFonts w:ascii="Arial" w:hAnsi="Arial"/>
        </w:rPr>
        <w:t>users.json</w:t>
      </w:r>
      <w:proofErr w:type="gramEnd"/>
      <w:r>
        <w:rPr>
          <w:rFonts w:ascii="Arial" w:hAnsi="Arial"/>
        </w:rPr>
        <w:t>.</w:t>
      </w:r>
    </w:p>
    <w:p w14:paraId="52E783C5" w14:textId="77777777" w:rsidR="00A1464B" w:rsidRDefault="00A1464B"/>
    <w:p w14:paraId="16B70F49" w14:textId="77777777" w:rsidR="00A1464B" w:rsidRDefault="00000000">
      <w:pPr>
        <w:pStyle w:val="Heading2"/>
      </w:pPr>
      <w:r>
        <w:rPr>
          <w:rFonts w:ascii="Arial" w:hAnsi="Arial"/>
          <w:color w:val="185FA5"/>
        </w:rPr>
        <w:t>Open the Users File</w:t>
      </w:r>
    </w:p>
    <w:p w14:paraId="07D21A85" w14:textId="77777777" w:rsidR="00A1464B" w:rsidRDefault="00000000">
      <w:pPr>
        <w:shd w:val="clear" w:color="auto" w:fill="E8F0E8"/>
        <w:ind w:left="360"/>
      </w:pPr>
      <w:r>
        <w:rPr>
          <w:rFonts w:ascii="Courier New" w:hAnsi="Courier New"/>
          <w:color w:val="146414"/>
          <w:sz w:val="19"/>
        </w:rPr>
        <w:t>cd /home/ubuntu/opensearch-enterprise/bcloud-ai</w:t>
      </w:r>
      <w:r>
        <w:rPr>
          <w:rFonts w:ascii="Courier New" w:hAnsi="Courier New"/>
          <w:color w:val="146414"/>
          <w:sz w:val="19"/>
        </w:rPr>
        <w:br/>
        <w:t>nano users.json</w:t>
      </w:r>
    </w:p>
    <w:p w14:paraId="2250203B" w14:textId="77777777" w:rsidR="00A1464B" w:rsidRDefault="00000000">
      <w:pPr>
        <w:pStyle w:val="Heading2"/>
      </w:pPr>
      <w:r>
        <w:rPr>
          <w:rFonts w:ascii="Arial" w:hAnsi="Arial"/>
          <w:color w:val="185FA5"/>
        </w:rPr>
        <w:t>File Structure</w:t>
      </w:r>
    </w:p>
    <w:p w14:paraId="76F14EF2" w14:textId="77777777" w:rsidR="00A1464B" w:rsidRDefault="00000000">
      <w:pPr>
        <w:shd w:val="clear" w:color="auto" w:fill="E8F0E8"/>
        <w:ind w:left="360"/>
      </w:pPr>
      <w:r>
        <w:rPr>
          <w:rFonts w:ascii="Courier New" w:hAnsi="Courier New"/>
          <w:color w:val="146414"/>
          <w:sz w:val="19"/>
        </w:rPr>
        <w:t>{</w:t>
      </w:r>
      <w:r>
        <w:rPr>
          <w:rFonts w:ascii="Courier New" w:hAnsi="Courier New"/>
          <w:color w:val="146414"/>
          <w:sz w:val="19"/>
        </w:rPr>
        <w:br/>
        <w:t xml:space="preserve">  "clients": [</w:t>
      </w:r>
      <w:r>
        <w:rPr>
          <w:rFonts w:ascii="Courier New" w:hAnsi="Courier New"/>
          <w:color w:val="146414"/>
          <w:sz w:val="19"/>
        </w:rPr>
        <w:br/>
        <w:t xml:space="preserve">    {</w:t>
      </w:r>
      <w:r>
        <w:rPr>
          <w:rFonts w:ascii="Courier New" w:hAnsi="Courier New"/>
          <w:color w:val="146414"/>
          <w:sz w:val="19"/>
        </w:rPr>
        <w:br/>
        <w:t xml:space="preserve">      "id": "client1",</w:t>
      </w:r>
      <w:r>
        <w:rPr>
          <w:rFonts w:ascii="Courier New" w:hAnsi="Courier New"/>
          <w:color w:val="146414"/>
          <w:sz w:val="19"/>
        </w:rPr>
        <w:br/>
        <w:t xml:space="preserve">      "username": "client1",</w:t>
      </w:r>
      <w:r>
        <w:rPr>
          <w:rFonts w:ascii="Courier New" w:hAnsi="Courier New"/>
          <w:color w:val="146414"/>
          <w:sz w:val="19"/>
        </w:rPr>
        <w:br/>
        <w:t xml:space="preserve">      "password": "$2a$10$...(bcrypt hash)...",</w:t>
      </w:r>
      <w:r>
        <w:rPr>
          <w:rFonts w:ascii="Courier New" w:hAnsi="Courier New"/>
          <w:color w:val="146414"/>
          <w:sz w:val="19"/>
        </w:rPr>
        <w:br/>
        <w:t xml:space="preserve">      "anthropic_key": "sk-ant-client1-key"</w:t>
      </w:r>
      <w:r>
        <w:rPr>
          <w:rFonts w:ascii="Courier New" w:hAnsi="Courier New"/>
          <w:color w:val="146414"/>
          <w:sz w:val="19"/>
        </w:rPr>
        <w:br/>
        <w:t xml:space="preserve">    }</w:t>
      </w:r>
      <w:r>
        <w:rPr>
          <w:rFonts w:ascii="Courier New" w:hAnsi="Courier New"/>
          <w:color w:val="146414"/>
          <w:sz w:val="19"/>
        </w:rPr>
        <w:br/>
        <w:t xml:space="preserve">  ]</w:t>
      </w:r>
      <w:r>
        <w:rPr>
          <w:rFonts w:ascii="Courier New" w:hAnsi="Courier New"/>
          <w:color w:val="146414"/>
          <w:sz w:val="19"/>
        </w:rPr>
        <w:br/>
        <w:t>}</w:t>
      </w:r>
    </w:p>
    <w:p w14:paraId="226EA01D" w14:textId="77777777" w:rsidR="00A1464B" w:rsidRDefault="00000000">
      <w:pPr>
        <w:pStyle w:val="Heading2"/>
      </w:pPr>
      <w:r>
        <w:rPr>
          <w:rFonts w:ascii="Arial" w:hAnsi="Arial"/>
          <w:color w:val="185FA5"/>
        </w:rPr>
        <w:lastRenderedPageBreak/>
        <w:t>Generate a Password Hash</w:t>
      </w:r>
    </w:p>
    <w:p w14:paraId="0901384E" w14:textId="77777777" w:rsidR="00A1464B" w:rsidRDefault="00000000">
      <w:r>
        <w:rPr>
          <w:rFonts w:ascii="Arial" w:hAnsi="Arial"/>
        </w:rPr>
        <w:t>Passwords must be bcrypt-hashed — never store plain text:</w:t>
      </w:r>
    </w:p>
    <w:p w14:paraId="0ED9AB8E" w14:textId="77777777" w:rsidR="00A1464B" w:rsidRDefault="00000000">
      <w:pPr>
        <w:shd w:val="clear" w:color="auto" w:fill="E8F0E8"/>
        <w:ind w:left="360"/>
      </w:pPr>
      <w:r>
        <w:rPr>
          <w:rFonts w:ascii="Courier New" w:hAnsi="Courier New"/>
          <w:color w:val="146414"/>
          <w:sz w:val="19"/>
        </w:rPr>
        <w:t>node -e "const b=require('bcryptjs'); b.hash('new-password',10).then(h=&gt;console.log(h))"</w:t>
      </w:r>
    </w:p>
    <w:p w14:paraId="4F97284C" w14:textId="77777777" w:rsidR="00A1464B" w:rsidRDefault="00000000">
      <w:r>
        <w:rPr>
          <w:rFonts w:ascii="Arial" w:hAnsi="Arial"/>
        </w:rPr>
        <w:t>Copy the output hash ($2a$10$...) and paste it into the password field in users.json.</w:t>
      </w:r>
    </w:p>
    <w:p w14:paraId="74F1D0E9" w14:textId="77777777" w:rsidR="00A1464B" w:rsidRDefault="00000000">
      <w:pPr>
        <w:pStyle w:val="Heading2"/>
      </w:pPr>
      <w:r>
        <w:rPr>
          <w:rFonts w:ascii="Arial" w:hAnsi="Arial"/>
          <w:color w:val="185FA5"/>
        </w:rPr>
        <w:t>Add a New Client</w:t>
      </w:r>
    </w:p>
    <w:p w14:paraId="7BE86AA9" w14:textId="77777777" w:rsidR="00A1464B" w:rsidRDefault="00000000">
      <w:r>
        <w:rPr>
          <w:rFonts w:ascii="Arial" w:hAnsi="Arial"/>
        </w:rPr>
        <w:t>Add a new object to the clients array in users.json, then restart the server:</w:t>
      </w:r>
    </w:p>
    <w:p w14:paraId="1E50C484" w14:textId="77777777" w:rsidR="00A1464B" w:rsidRDefault="00000000">
      <w:pPr>
        <w:shd w:val="clear" w:color="auto" w:fill="E8F0E8"/>
        <w:ind w:left="360"/>
      </w:pPr>
      <w:r>
        <w:rPr>
          <w:rFonts w:ascii="Courier New" w:hAnsi="Courier New"/>
          <w:color w:val="146414"/>
          <w:sz w:val="19"/>
        </w:rPr>
        <w:t>pm2 restart bcloud-ai</w:t>
      </w:r>
    </w:p>
    <w:p w14:paraId="1B8FBDD1" w14:textId="77777777" w:rsidR="00A1464B" w:rsidRDefault="00000000">
      <w:pPr>
        <w:pStyle w:val="Heading2"/>
      </w:pPr>
      <w:r>
        <w:rPr>
          <w:rFonts w:ascii="Arial" w:hAnsi="Arial"/>
          <w:color w:val="185FA5"/>
        </w:rPr>
        <w:t>Remove a Client</w:t>
      </w:r>
    </w:p>
    <w:p w14:paraId="7471C7CD" w14:textId="77777777" w:rsidR="00A1464B" w:rsidRDefault="00000000">
      <w:r>
        <w:rPr>
          <w:rFonts w:ascii="Arial" w:hAnsi="Arial"/>
        </w:rPr>
        <w:t>Delete that client's object from the clients array, then restart:</w:t>
      </w:r>
    </w:p>
    <w:p w14:paraId="4C0AEB3F" w14:textId="77777777" w:rsidR="00A1464B" w:rsidRDefault="00000000">
      <w:pPr>
        <w:shd w:val="clear" w:color="auto" w:fill="E8F0E8"/>
        <w:ind w:left="360"/>
      </w:pPr>
      <w:r>
        <w:rPr>
          <w:rFonts w:ascii="Courier New" w:hAnsi="Courier New"/>
          <w:color w:val="146414"/>
          <w:sz w:val="19"/>
        </w:rPr>
        <w:t>pm2 restart bcloud-ai</w:t>
      </w:r>
    </w:p>
    <w:p w14:paraId="6CC0B1B3" w14:textId="77777777" w:rsidR="00390F6B" w:rsidRDefault="00390F6B" w:rsidP="00390F6B"/>
    <w:p w14:paraId="4BF2BDC4" w14:textId="71E4ACA9" w:rsidR="00A1464B" w:rsidRDefault="00000000" w:rsidP="00390F6B">
      <w:r>
        <w:rPr>
          <w:rFonts w:ascii="Arial" w:hAnsi="Arial"/>
          <w:color w:val="0D3660"/>
          <w:sz w:val="34"/>
        </w:rPr>
        <w:t>8. Server Restart Reference</w:t>
      </w:r>
    </w:p>
    <w:p w14:paraId="3A66F7D9" w14:textId="77777777" w:rsidR="00A1464B" w:rsidRDefault="00A1464B"/>
    <w:p w14:paraId="1B3F0C09" w14:textId="77777777" w:rsidR="00A1464B" w:rsidRDefault="00000000">
      <w:pPr>
        <w:pStyle w:val="Heading2"/>
      </w:pPr>
      <w:r>
        <w:rPr>
          <w:rFonts w:ascii="Arial" w:hAnsi="Arial"/>
          <w:color w:val="185FA5"/>
        </w:rPr>
        <w:t>Restart bCloud AI Server</w:t>
      </w:r>
    </w:p>
    <w:p w14:paraId="5CBD84B1" w14:textId="77777777" w:rsidR="00A1464B" w:rsidRDefault="00000000">
      <w:pPr>
        <w:shd w:val="clear" w:color="auto" w:fill="E8F0E8"/>
        <w:ind w:left="360"/>
      </w:pPr>
      <w:r>
        <w:rPr>
          <w:rFonts w:ascii="Courier New" w:hAnsi="Courier New"/>
          <w:color w:val="146414"/>
          <w:sz w:val="19"/>
        </w:rPr>
        <w:t># Using PM2 (recommended)</w:t>
      </w:r>
      <w:r>
        <w:rPr>
          <w:rFonts w:ascii="Courier New" w:hAnsi="Courier New"/>
          <w:color w:val="146414"/>
          <w:sz w:val="19"/>
        </w:rPr>
        <w:br/>
        <w:t>pm2 restart bcloud-ai</w:t>
      </w:r>
      <w:r>
        <w:rPr>
          <w:rFonts w:ascii="Courier New" w:hAnsi="Courier New"/>
          <w:color w:val="146414"/>
          <w:sz w:val="19"/>
        </w:rPr>
        <w:br/>
      </w:r>
      <w:r>
        <w:rPr>
          <w:rFonts w:ascii="Courier New" w:hAnsi="Courier New"/>
          <w:color w:val="146414"/>
          <w:sz w:val="19"/>
        </w:rPr>
        <w:br/>
        <w:t># OR manual</w:t>
      </w:r>
      <w:r>
        <w:rPr>
          <w:rFonts w:ascii="Courier New" w:hAnsi="Courier New"/>
          <w:color w:val="146414"/>
          <w:sz w:val="19"/>
        </w:rPr>
        <w:br/>
        <w:t>pkill -f "node server.js"</w:t>
      </w:r>
      <w:r>
        <w:rPr>
          <w:rFonts w:ascii="Courier New" w:hAnsi="Courier New"/>
          <w:color w:val="146414"/>
          <w:sz w:val="19"/>
        </w:rPr>
        <w:br/>
        <w:t>cd /home/ubuntu/opensearch-enterprise/bcloud-ai</w:t>
      </w:r>
      <w:r>
        <w:rPr>
          <w:rFonts w:ascii="Courier New" w:hAnsi="Courier New"/>
          <w:color w:val="146414"/>
          <w:sz w:val="19"/>
        </w:rPr>
        <w:br/>
        <w:t>node server.js &amp;</w:t>
      </w:r>
    </w:p>
    <w:p w14:paraId="6D9868D1" w14:textId="77777777" w:rsidR="00A1464B" w:rsidRDefault="00000000">
      <w:pPr>
        <w:pStyle w:val="Heading2"/>
      </w:pPr>
      <w:r>
        <w:rPr>
          <w:rFonts w:ascii="Arial" w:hAnsi="Arial"/>
          <w:color w:val="185FA5"/>
        </w:rPr>
        <w:t>Restart OpenSearch Cluster</w:t>
      </w:r>
    </w:p>
    <w:p w14:paraId="0AFA170F" w14:textId="77777777" w:rsidR="00A1464B" w:rsidRDefault="00000000">
      <w:pPr>
        <w:shd w:val="clear" w:color="auto" w:fill="E8F0E8"/>
        <w:ind w:left="360"/>
      </w:pPr>
      <w:r>
        <w:rPr>
          <w:rFonts w:ascii="Courier New" w:hAnsi="Courier New"/>
          <w:color w:val="146414"/>
          <w:sz w:val="19"/>
        </w:rPr>
        <w:t>cd /home/ubuntu/opensearch-enterprise</w:t>
      </w:r>
      <w:r>
        <w:rPr>
          <w:rFonts w:ascii="Courier New" w:hAnsi="Courier New"/>
          <w:color w:val="146414"/>
          <w:sz w:val="19"/>
        </w:rPr>
        <w:br/>
        <w:t>docker compose down</w:t>
      </w:r>
      <w:r>
        <w:rPr>
          <w:rFonts w:ascii="Courier New" w:hAnsi="Courier New"/>
          <w:color w:val="146414"/>
          <w:sz w:val="19"/>
        </w:rPr>
        <w:br/>
        <w:t>docker compose up -d</w:t>
      </w:r>
    </w:p>
    <w:p w14:paraId="37535B1D" w14:textId="77777777" w:rsidR="00A1464B" w:rsidRDefault="00000000">
      <w:pPr>
        <w:pStyle w:val="Heading2"/>
      </w:pPr>
      <w:r>
        <w:rPr>
          <w:rFonts w:ascii="Arial" w:hAnsi="Arial"/>
          <w:color w:val="185FA5"/>
        </w:rPr>
        <w:t>Check All Service Status</w:t>
      </w:r>
    </w:p>
    <w:p w14:paraId="13DB3803" w14:textId="77777777" w:rsidR="00A1464B" w:rsidRDefault="00000000">
      <w:pPr>
        <w:shd w:val="clear" w:color="auto" w:fill="E8F0E8"/>
        <w:ind w:left="360"/>
      </w:pPr>
      <w:r>
        <w:rPr>
          <w:rFonts w:ascii="Courier New" w:hAnsi="Courier New"/>
          <w:color w:val="146414"/>
          <w:sz w:val="19"/>
        </w:rPr>
        <w:t># Docker containers</w:t>
      </w:r>
      <w:r>
        <w:rPr>
          <w:rFonts w:ascii="Courier New" w:hAnsi="Courier New"/>
          <w:color w:val="146414"/>
          <w:sz w:val="19"/>
        </w:rPr>
        <w:br/>
        <w:t>docker ps</w:t>
      </w:r>
      <w:r>
        <w:rPr>
          <w:rFonts w:ascii="Courier New" w:hAnsi="Courier New"/>
          <w:color w:val="146414"/>
          <w:sz w:val="19"/>
        </w:rPr>
        <w:br/>
      </w:r>
      <w:r>
        <w:rPr>
          <w:rFonts w:ascii="Courier New" w:hAnsi="Courier New"/>
          <w:color w:val="146414"/>
          <w:sz w:val="19"/>
        </w:rPr>
        <w:br/>
        <w:t># Node server</w:t>
      </w:r>
      <w:r>
        <w:rPr>
          <w:rFonts w:ascii="Courier New" w:hAnsi="Courier New"/>
          <w:color w:val="146414"/>
          <w:sz w:val="19"/>
        </w:rPr>
        <w:br/>
        <w:t>pm2 status</w:t>
      </w:r>
      <w:r>
        <w:rPr>
          <w:rFonts w:ascii="Courier New" w:hAnsi="Courier New"/>
          <w:color w:val="146414"/>
          <w:sz w:val="19"/>
        </w:rPr>
        <w:br/>
      </w:r>
      <w:r>
        <w:rPr>
          <w:rFonts w:ascii="Courier New" w:hAnsi="Courier New"/>
          <w:color w:val="146414"/>
          <w:sz w:val="19"/>
        </w:rPr>
        <w:br/>
        <w:t># OpenSearch health</w:t>
      </w:r>
      <w:r>
        <w:rPr>
          <w:rFonts w:ascii="Courier New" w:hAnsi="Courier New"/>
          <w:color w:val="146414"/>
          <w:sz w:val="19"/>
        </w:rPr>
        <w:br/>
        <w:t>curl localhost:9200/_cluster/health?pretty</w:t>
      </w:r>
    </w:p>
    <w:p w14:paraId="5C0081B6" w14:textId="77777777" w:rsidR="00A1464B" w:rsidRDefault="00000000">
      <w:pPr>
        <w:pStyle w:val="Heading2"/>
      </w:pPr>
      <w:r>
        <w:rPr>
          <w:rFonts w:ascii="Arial" w:hAnsi="Arial"/>
          <w:color w:val="185FA5"/>
        </w:rPr>
        <w:lastRenderedPageBreak/>
        <w:t>Stop Everything</w:t>
      </w:r>
    </w:p>
    <w:p w14:paraId="39177254" w14:textId="18A327D8" w:rsidR="00A1464B" w:rsidRDefault="00000000" w:rsidP="00390F6B">
      <w:pPr>
        <w:shd w:val="clear" w:color="auto" w:fill="E8F0E8"/>
        <w:ind w:left="360"/>
        <w:rPr>
          <w:rFonts w:ascii="Courier New" w:hAnsi="Courier New"/>
          <w:color w:val="146414"/>
          <w:sz w:val="19"/>
        </w:rPr>
      </w:pPr>
      <w:r>
        <w:rPr>
          <w:rFonts w:ascii="Courier New" w:hAnsi="Courier New"/>
          <w:color w:val="146414"/>
          <w:sz w:val="19"/>
        </w:rPr>
        <w:t>pm2 stop bcloud-ai</w:t>
      </w:r>
      <w:r>
        <w:rPr>
          <w:rFonts w:ascii="Courier New" w:hAnsi="Courier New"/>
          <w:color w:val="146414"/>
          <w:sz w:val="19"/>
        </w:rPr>
        <w:br/>
        <w:t>cd /home/ubuntu/opensearch-enterprise</w:t>
      </w:r>
      <w:r>
        <w:rPr>
          <w:rFonts w:ascii="Courier New" w:hAnsi="Courier New"/>
          <w:color w:val="146414"/>
          <w:sz w:val="19"/>
        </w:rPr>
        <w:br/>
        <w:t>docker compose down</w:t>
      </w:r>
    </w:p>
    <w:p w14:paraId="65D09B07" w14:textId="77777777" w:rsidR="00390F6B" w:rsidRDefault="00390F6B" w:rsidP="00390F6B">
      <w:pPr>
        <w:jc w:val="center"/>
        <w:rPr>
          <w:rFonts w:ascii="Arial" w:hAnsi="Arial"/>
          <w:i/>
          <w:color w:val="969696"/>
          <w:sz w:val="18"/>
        </w:rPr>
      </w:pPr>
    </w:p>
    <w:p w14:paraId="1BC91122" w14:textId="77777777" w:rsidR="00390F6B" w:rsidRDefault="00390F6B" w:rsidP="00390F6B">
      <w:pPr>
        <w:jc w:val="center"/>
        <w:rPr>
          <w:rFonts w:ascii="Arial" w:hAnsi="Arial"/>
          <w:i/>
          <w:color w:val="969696"/>
          <w:sz w:val="18"/>
        </w:rPr>
      </w:pPr>
    </w:p>
    <w:p w14:paraId="4BCC29AA" w14:textId="0ED851DC" w:rsidR="00390F6B" w:rsidRPr="00390F6B" w:rsidRDefault="00390F6B" w:rsidP="00390F6B">
      <w:pPr>
        <w:jc w:val="center"/>
      </w:pPr>
      <w:proofErr w:type="spellStart"/>
      <w:r>
        <w:rPr>
          <w:rFonts w:ascii="Arial" w:hAnsi="Arial"/>
          <w:i/>
          <w:color w:val="969696"/>
          <w:sz w:val="18"/>
        </w:rPr>
        <w:t>bCloud</w:t>
      </w:r>
      <w:proofErr w:type="spellEnd"/>
      <w:r>
        <w:rPr>
          <w:rFonts w:ascii="Arial" w:hAnsi="Arial"/>
          <w:i/>
          <w:color w:val="969696"/>
          <w:sz w:val="18"/>
        </w:rPr>
        <w:t xml:space="preserve"> AI </w:t>
      </w:r>
      <w:proofErr w:type="gramStart"/>
      <w:r>
        <w:rPr>
          <w:rFonts w:ascii="Arial" w:hAnsi="Arial"/>
          <w:i/>
          <w:color w:val="969696"/>
          <w:sz w:val="18"/>
        </w:rPr>
        <w:t>Search  |</w:t>
      </w:r>
      <w:proofErr w:type="gramEnd"/>
      <w:r>
        <w:rPr>
          <w:rFonts w:ascii="Arial" w:hAnsi="Arial"/>
          <w:i/>
          <w:color w:val="969696"/>
          <w:sz w:val="18"/>
        </w:rPr>
        <w:t xml:space="preserve">  Enterprise </w:t>
      </w:r>
      <w:proofErr w:type="gramStart"/>
      <w:r>
        <w:rPr>
          <w:rFonts w:ascii="Arial" w:hAnsi="Arial"/>
          <w:i/>
          <w:color w:val="969696"/>
          <w:sz w:val="18"/>
        </w:rPr>
        <w:t>Tier  |</w:t>
      </w:r>
      <w:proofErr w:type="gramEnd"/>
      <w:r>
        <w:rPr>
          <w:rFonts w:ascii="Arial" w:hAnsi="Arial"/>
          <w:i/>
          <w:color w:val="969696"/>
          <w:sz w:val="18"/>
        </w:rPr>
        <w:t xml:space="preserve">  Self-Hosted OpenSearch + Claude AI</w:t>
      </w:r>
    </w:p>
    <w:sectPr w:rsidR="00390F6B" w:rsidRPr="00390F6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3620737">
    <w:abstractNumId w:val="8"/>
  </w:num>
  <w:num w:numId="2" w16cid:durableId="1912764723">
    <w:abstractNumId w:val="6"/>
  </w:num>
  <w:num w:numId="3" w16cid:durableId="51081088">
    <w:abstractNumId w:val="5"/>
  </w:num>
  <w:num w:numId="4" w16cid:durableId="1584795883">
    <w:abstractNumId w:val="4"/>
  </w:num>
  <w:num w:numId="5" w16cid:durableId="1819758269">
    <w:abstractNumId w:val="7"/>
  </w:num>
  <w:num w:numId="6" w16cid:durableId="2076930565">
    <w:abstractNumId w:val="3"/>
  </w:num>
  <w:num w:numId="7" w16cid:durableId="428936549">
    <w:abstractNumId w:val="2"/>
  </w:num>
  <w:num w:numId="8" w16cid:durableId="331027430">
    <w:abstractNumId w:val="1"/>
  </w:num>
  <w:num w:numId="9" w16cid:durableId="1737506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0998"/>
    <w:rsid w:val="00034616"/>
    <w:rsid w:val="0006063C"/>
    <w:rsid w:val="0015074B"/>
    <w:rsid w:val="0029639D"/>
    <w:rsid w:val="00326F90"/>
    <w:rsid w:val="00390F6B"/>
    <w:rsid w:val="00A1464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D6F4B5"/>
  <w14:defaultImageDpi w14:val="300"/>
  <w15:docId w15:val="{28F0EA24-93E6-4D17-A8EF-4319E93E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MEHAK BANSAL</cp:lastModifiedBy>
  <cp:revision>2</cp:revision>
  <dcterms:created xsi:type="dcterms:W3CDTF">2026-04-07T06:07:00Z</dcterms:created>
  <dcterms:modified xsi:type="dcterms:W3CDTF">2026-04-07T06:07:00Z</dcterms:modified>
  <cp:category/>
</cp:coreProperties>
</file>